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2603" w14:textId="6422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28 желтоқсандағы № 156-ө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Мемлекеттік органдар:</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156-ө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"Міндетті әлеуметтік медициналық сақтандыру туралы" және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заңдарын іске асыру мақсатында қабылдануы қажет нормативтік құқықтық актілердің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13.02.2017 </w:t>
      </w:r>
      <w:r>
        <w:rPr>
          <w:rFonts w:ascii="Times New Roman"/>
          <w:b w:val="false"/>
          <w:i w:val="false"/>
          <w:color w:val="ff0000"/>
          <w:sz w:val="28"/>
        </w:rPr>
        <w:t>№ 17</w:t>
      </w:r>
      <w:r>
        <w:rPr>
          <w:rFonts w:ascii="Times New Roman"/>
          <w:b w:val="false"/>
          <w:i w:val="false"/>
          <w:color w:val="ff0000"/>
          <w:sz w:val="28"/>
        </w:rPr>
        <w:t xml:space="preserve">;  27.07.2017 </w:t>
      </w:r>
      <w:r>
        <w:rPr>
          <w:rFonts w:ascii="Times New Roman"/>
          <w:b w:val="false"/>
          <w:i w:val="false"/>
          <w:color w:val="ff0000"/>
          <w:sz w:val="28"/>
        </w:rPr>
        <w:t>№ 99-ө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7228"/>
        <w:gridCol w:w="1"/>
        <w:gridCol w:w="316"/>
        <w:gridCol w:w="915"/>
        <w:gridCol w:w="326"/>
        <w:gridCol w:w="110"/>
        <w:gridCol w:w="4"/>
        <w:gridCol w:w="551"/>
        <w:gridCol w:w="1106"/>
        <w:gridCol w:w="5"/>
        <w:gridCol w:w="1103"/>
        <w:gridCol w:w="5"/>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сапасына, уақтылы әзірленуі мен енгізілуіне жауапты адам</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медициналық көмектің тізбесін бекіту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 құру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тізбесін бекіту туралы" Қазақстан Республикасы Үкіметінің 2009 жылғы 15 желтоқсандағы № 2136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 көрсету бойынша дәрілік заттарды, профилактикалық (иммунобиологиялы диагностикалық, дезинфекциялық) препараттарды,медициналық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инвестициялау үшін қаржылық құралдардың тізбесін айқындау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алынатын комиссиялық сыйақының пайыздық мөлшерлемесінің 2017 жылға арналған шекті шамасын бекіту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қаржылық орнықтылығын қамтамасыз ететін нормалар мен лимиттерді бекіту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Біртанов</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трансферттер беру қағидаларын бекіту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бірыңғай дистрибьютордың дәрілік заттар мен медициналық мақсаттағы бұйымдарды сақтау және тасымалдау жөніндегі көрсетілетін қызметтерді сатып алу қағидаларын бекіту туралы" Қазақстан Республикасы Үкіметінің 2015 жылғы 8 шілдедегі № 515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резервтерінің мөлшерлерін белгілеу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резервтерін қалыптастыру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субъектілерінен міндетті әлеуметтік медициналық сақтандыру жүйесінде медициналық көмек көрсету жөніндегі қызметтерді сатып алу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ұсынылатын, республикалық бюджеттен қаржыландырылатын медициналық қызметтерге арналған тарифтердің мөлшерлерін, сондай-ақ оларды қалыптастыру әдістемесін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қатысу өтілі мен ондағы сақтандыру мерзімін есептеу қағидаларын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есептеу (ұстап қалу) және аудару қағидаларын және мерзімдерін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мамыр</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Цой</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