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74d2" w14:textId="a6c7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28 желтоқсандағы № 155-ө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Мемлекеттік органдар:</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нормативтік құқықтық және құқықтық актілерді қабылдасын және Қазақстан Республикасының Үкіметіне қабылданған шаралар туралы хабарласын.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155-ө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Заңын іске асыру мақсатында қабылдануы қажет нормативтік құқықтық және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527"/>
        <w:gridCol w:w="699"/>
        <w:gridCol w:w="663"/>
        <w:gridCol w:w="1226"/>
        <w:gridCol w:w="488"/>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немесе құқықтық актінің атауы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ислам қаржы компаниясын тарату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есепті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төлем карточкалары жүйесінің жұмыс істеу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қарсы агент қызметін жүзеге асыру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қарсы агент тәуекелдерін басқару жүйесіне, орталық қарсы агент тәуекелдері мониторингінің, бақылаудың және басқарудың талаптарына және тәртібіне қойылатын талаптарды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туынды қаржы құралдарымен операцияларды жүргізу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қолма-қол шетел валютасымен операцияларды жүргізу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 іске асыру шеңберінде Қазақстан Республикасы Ұлттық Банкінің аукциондарын еткізу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алтын валюта активтерінің бір бөлігін сыртқы басқаруға беру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клиенттердің активтерін сенімгерлікпен басқару қызметін жүзеге асыру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Банкінің брокерлік қызметінің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Банкінің дилерлік қызметінің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клиенттер үшін шетел валютасын конвертациялау және қайта конвертациялау операцияларын жүргізу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жөніндегі шектеулі ықпал ету шараларын қолдану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құралдарымен мәмілелер бойынша клиринг қызметін жүзеге асыру қағидаларын бекіту туралы" Қазақстан Республикасы Ұлттық Банкі Басқармасының 2012 жылғы 24 ақпандағы № 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иелерінің азаматтық-құқықтық жауапкершілігін міндетті сақтандыру жөніндегі қызметті ұйымдастыруды және жүзеге асыруды реттейтін нормативтік құқықтық актілерді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ислам банкіне конвертациялауға рұқсат беру және рұқсат беруден бас тарту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талаптарын бекіту туралы" Қазақстан Республикасы Ұлттық Банкі Басқармасының 2012 жылғы 24 тамыздағы № 269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тапсырмаларын, төлемдік талап-тапсырмаларды, инкассалық өкімдерді ресімдеу, пайдалану және орындау жөніндегі нұсқаулықты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ақпараттық жүйелерінің қауіпсіздігіне және жұмысының үздіксіздігіне қойылатын талаптарды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банктерінде клиенттердің банктік есепшоттарын ашу, жүргізу және жабу ережесін бекіту туралы" Қазақстан Республикасы Ұлттық Банкі Басқармасының 2000 жылғы 2 маусымдағы № 266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карточкаларын шығару және пайдалану нұсқаулығын бекіту туралы" Қазақстан Республикасы Ұлттық Банкі Басқармасының 2000 жылғы 24 тамыздағы № 331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не оның еншілес ұйымы операторы болатын төлем жүйелерінің жұмыс істеу қағидаларын бекіту туралы" Қазақстан Республикасы Ұлттық Банкі Басқармасының 2012 жылғы 24 тамыздағы № 265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 ашпай қолма-қол жасалмайтын ақша төлемі мен аударымын жүзеге асыру нұсқаулығын бекіту туралы" Қазақстан Республикасы Ұлттық Банкі Басқармасының 2000 жылғы 13 қазандағы № 395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ұстаушылардың электрондық қызметтерді көрсету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Қазақстан Республикасы ұлттық валютасының ақша белгілерінің дизайны (нысаны) өзгерген кезде оларды ауыстыру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 Ұлттық Банкі Басқармасының 2001 жылғы 3 наурыздағы № 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2003 жылғы 26 желтоқсандағы № 477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берілген банктік қарызды және микрокредитті берумен және оларға қызмет көрсетумен байланысты, жылдық тиімді сыйақы мөлшерлемесін есептеу кезінде есепке алынатын комиссиялар мен езге төлемдердің тізбесін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банк операцияларының жекелеген түрлерін жүзеге асыратын ұйымдар және микроқаржы ұйымдары жеке тұлғаларға берген және өтеу кестесінің болуын көздейтін қарыздар мен микрокредиттер бойынша тұрақты төлемдерді есептеу әдістемелерін, сондай-ақ осындай қарыздар (микрокредиттер) бойынша сыйақы есептеуге арналған уақытша базаларды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банкінің филиалын ашуға рұқсат беру, сондай-ақ Қазақстан Республикасы бейрезидент банкі филиалының асыру қағидаларын бекіту туралы қызметті жүзеге</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сақтандыру брокерінің филиалын ашуға рұқсат беру, сондай-ақ Қазақстан Республикасы бейрезидент сақтандыру брокері филиалының қызметті жүзеге асыру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сақтандыру (қайта сақтандыру) ұйымының филиалын ашуға рұқсат беру, Қазақстан Республикасы бейрезидент сақтандыру (қайта сақтандыру) ұйымы филиалының қызметті жүзеге асыру қағидаларын бекіту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Қазақстан Республикасы Ұлттық Банкі Басқармасының 2012 жылғы 24 тамыздағы № 250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есепке алу, сақтау, тасымалдау және инкассациялау қағидаларын бекіту туралы" Қазақстан Республикасы Ұлттық Банкі Басқармасының 2012 жылғы 24 тамыздағы № 254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тазартылған құйма алтынмен және күміспен жүргізілетін экспорттық операциялар жөніндегі есептілікті беру нысандары, мерзімдері және тәртібі туралы нұсқаулықты бекіту туралы" Қазақстан Республикасы Ұлттық Банкі Басқармасының 2012 жылғы 24 тамыздағы № 259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2014 жылғы 24 желтоқсандағы № 247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