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fc5f" w14:textId="d61f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"Ғылыми және (немесе) ғылыми-техникалық қызмет нәтижелерін коммерцияландыру туралы" және "Қазақстан Республикасының кейбір заңнамалық актілеріне ғылыми және (немесе) ғылыми-техникалық қызмет нәтижелерін коммерцияландыру мәселелері бойынша өзгерістер енгізу туралы" 2015 жылғы 31 қазандағы заңдарын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28 желтоқсандағы № 153-ө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Ғылыми және (немесе) ғылыми-техникалық қызмет нәтижелерін коммерцияландыру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ғылыми және (немесе) ғылыми-техникалық қызмет нәтижелерін коммерцияландыру мәселелері бойынша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2015 жылғы 31 қазандағы заңдарын іске асыру мақсатында қабылдануы қажет нормативтік құқықтық және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тізбеге сәйкес тиісті ведомстволық нормативтік құқықтық актілерді және құқықтық актіні қабылдасын және қабылданған шаралар туралы Қазақстан Республикасының Үкіметін хабардар етсін.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"Ғылыми және (немесе) ғылыми-техникалық қызмет нәтижелерін коммерцияландыру туралы" және "Қазақстан Республикасының кейбір заңнамалық актілеріне ғылыми және (немесе) ғылыми-техникалық қызмет нәтижелерін коммерцияландыру мәселелері бойынша өзгерістер енгізу туралы" 2015 жылғы 31 қазандағы заңдарын іске асыру мақсатында қабылдануы қажет нормативтік құқықтық және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215"/>
        <w:gridCol w:w="943"/>
        <w:gridCol w:w="695"/>
        <w:gridCol w:w="1436"/>
        <w:gridCol w:w="1441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Р\с №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және құқықтық актінің атауы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 тік орган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сапасына, уақтылы әзірленуі мен енгізілуіне жауапты тұлға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(немесе) ғылыми-техникалық қызмет нәтижелерін коммерцияландыру жобаларын қаржыландыру қағидаларын бекіту туралы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Т.О. Балықбаев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(немесе) ғылыми-техникалық қызмет нәтижелерін коммерцияландыру жобаларына сараптаманы ұйымдастыру және оны жүргізу қағидаларын бекіту туралы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Т.О. Балықбаев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(немесе) ғылыми-техникалық қызмет нәтижелерін коммерцияландыру саласындағы кадрларды даярлау, қайта даярлау және біліктілігін арттыру бағдарламасын бекіту туралы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Т.О. Балықбаев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бюджеттен қаржыландырылатын ғылыми, ғылыми-техникалық жобалар мен бағдарламаларды мемлекеттік есепке алу қағидаларын және олардың орындалуы жөніндегі есептерді бекіту туралы" Қазақстан Республикасы Білім  және ғылым министрінің 2015 жылғы 31 наурыздағы № 149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толықтырулар енгізу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Т.О. Балықбаев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