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d8a2" w14:textId="e62d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сатып алу туралы" және "Қазақстан Республикасының кейбір заңнамалық актілеріне мемлекеттік сатып алу мәселелері бойынша өзгерістер мен толықтырулар енгізу туралы" 2015 жылғы 4 желтоқсандағы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18 желтоқсандағы № 146-ө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Мемлекеттік сатып алу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мемлекеттік сатып алу мәселелері бойынша өзгерістер мен толықтырулар енгізу туралы</w:t>
      </w:r>
      <w:r>
        <w:rPr>
          <w:rFonts w:ascii="Times New Roman"/>
          <w:b w:val="false"/>
          <w:i w:val="false"/>
          <w:color w:val="000000"/>
          <w:sz w:val="28"/>
        </w:rPr>
        <w:t xml:space="preserve">" 2015 жылғы 4 желтоқсандағы Қазақстан Республикасының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146-ө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"Мемлекеттік сатып алу туралы" және "Қазақстан Республикасының кейбір заңнамалық актілеріне мемлекеттік сатып алу мәселелері бойынша өзгерістер мен толықтырулар енгізу туралы" 2015 жылғы 4 желтоқсандағы заңдарын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646"/>
        <w:gridCol w:w="241"/>
        <w:gridCol w:w="917"/>
        <w:gridCol w:w="641"/>
        <w:gridCol w:w="41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тұлға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шығаруға жатпайтын мемлекеттік меншіктегі және квазимемлекеттік сектор субъектілерінің меншігіндегі, оның ішінде стратегиялық объектілердің тізбесін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ИДМ,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шарттарына сәйкес сатып алынатын тауарлардың, жұмыстардың, көрсетілетін қызметтердің тізбесін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СІМ, ИДМ,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сайлау және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(келісім бойынша) (жинақтау),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Фоос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қорғау дәрежесін талап ететін баспа өнімін сатып алудың кейбір мәселелері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(жинақтау),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Қалиева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мемлекеттік кәсіпорындары өндіретін, орындайтын, көрсететін тауарлардың, жұмыстардың, қызметтердің тізбесі мен көлемін, сондай-ақ осындай тауарлар, жұмыстар, көрсетілетін қызметтер сатып алынатын кәсіпорындардың тізбесін бекіту туарлы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Бердалин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қызметтерін ұсыну жөніндегі бірыңғай операторды белгілеу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Божко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тәртіпті қолдана отырып, мемлекеттік сатып алуды жүзеге асыру қағидаларын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ҰҚК (келісім бойынша), Қорғанысмині, МКҚ, ІІМ, БП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кезінде ұлттық режимнен алып тастауды белгілеу қағидаларын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СІМ,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объектілерін сату қағидаларын бекіту туралы" Қазақстан Республикасы Үкіметінің 2011 жылғы 9 тамыздағы № 920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кейбір шешімдеріне өзгерістер мен толықтырулар енгізу туралы (Қазақстан Республикасы Үкіметінің "Қазақстан Республикасы Ауыл шаруашылығы министрлігінің кейбір мәселелері" туралы 2005 жылғы 6 сәуірдегі № </w:t>
            </w:r>
            <w:r>
              <w:rPr>
                <w:rFonts w:ascii="Times New Roman"/>
                <w:b w:val="false"/>
                <w:i w:val="false"/>
                <w:color w:val="000000"/>
                <w:sz w:val="20"/>
              </w:rPr>
              <w:t>310</w:t>
            </w:r>
            <w:r>
              <w:rPr>
                <w:rFonts w:ascii="Times New Roman"/>
                <w:b w:val="false"/>
                <w:i w:val="false"/>
                <w:color w:val="000000"/>
                <w:sz w:val="20"/>
              </w:rPr>
              <w:t xml:space="preserve">, "Азық-түлік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 2012 жылғы 9 қазандағы № 1280, "Азық-түлік қауіпсіздігінің жай-күйіне мониторинг жүргізу ережесін бекіту туралы" Қазақстан Республикасы Үкіметінің 2010 жылғы 12 сәуірдегі № 296, "Агроөнеркәсіптік кешенді мамандандырылған ұйымдардың қатысуымен қолдаудың кейбір мәселелері туралы" Қазақстан Республикасы Үкіметінің 2006 жылғы 7 шілдедегі № 645 </w:t>
            </w:r>
            <w:r>
              <w:rPr>
                <w:rFonts w:ascii="Times New Roman"/>
                <w:b w:val="false"/>
                <w:i w:val="false"/>
                <w:color w:val="000000"/>
                <w:sz w:val="20"/>
              </w:rPr>
              <w:t>қаулылары</w:t>
            </w: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әлеуетті өнім берушілердің санаттарын мемлекеттік қолдау шараларын айқындау туралы" Қазақстан Республикасы Үкіметінің 2014 жылғы 11 мамырдағы № 470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тауар өндірушілер өндіретін және олардан сатып алынатын тауарлардың жекелеген түрлерінің тізбесін бекіту туралы" Қазақстан Республикасы Үкіметінің 2014 жылғы 19 желтоқсандағы № 1363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Ошақбаев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объектілер меншік иелерінің (құқық иеленушілердің) оңалтушы (банкроттықты) басқарушылардың стратегиялық объектіге ауыртпалық салу не иеліктен шығару туралы өтініштерін қарау қағидаларын бекіту туралы" Қазақстан Республикасы Үкіметінің 2011 жылғы 28 қазандағы № 1223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ЭМ, ҰҚК (келісім бойынша), ИДМ, АШМ,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нарықтық құнын бағалауды және (немесе) жекешелендіру объектілері бойынша мәмілені қолдау үшін тәуелсіз консультантты тарту қағидаларын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 және тауарларды, жұмыстарды, көрсетілетін қызметтерді мемлекеттік сатып алу туралы үлгілік шарттарды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кодексінде көзделген мемлекеттік сатып алу веб-порталымен интеграцияланған тауарлардың, жұмыстардың, көрсетілетін қызметтердің және оларды берушілердің дерекқорына енгізілген отандық тауар өндірушілерден сатып алу туралы ақпаратты ескере отырып, есептілікті жинау, қорыту және талдау қағидаларын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веб-порталын пайдалану қағидаларын және Мемлекеттік сатып алу веб-порталының жұмысында техникалық іркілістер туындаған жағдайда мемлекеттік сатып алу веб-порталының жұмысы істеу қағидаларын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 өз қызметін жүзеге асыратын қызметкерлерді қайта даярлау және олардың біліктілігін арттыру қағидаларын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тізілімдерді қалыптастыру және жүргізу қағидаларын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немесе апта сайынғы қажеттіліктегі тауарлардың, жұмыстардың, көрсетілетін қызметтердің тізбесін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бірыңғай операторды айқындау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ұйымдастыруды және өткізуді бірыңғай ұйымдастырушы орындайтын бюджеттік бағдарламаларды және (немесе) тауарлардың, жұмыстардың, көрсетілетін қызметтердің тізбесін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жыл сайынғы есепті дайындау қағидаларын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алдын ала біліктілік іріктеуі арқылы конкурс тәсілімен жүзеге асырылатын тауарлардың, жұмыстардың, көрсетілетін қызметтердің тізбесін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ақпан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білім алушыларды тамақтандыруды ұйымдастыру және мектепке дейінгі білім беру ұйымдарында, жетім балалар мен ата-анасының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қағидаларын бекіту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кейбір бұйрықтарының күші жойылды деп тану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нарығының мониторингін жүргізу қағидасын бекіту туралы" Қазақстан Республикасы Ауыл шаруашылығы министрінің 2012 жылғы 8 мамырдағы № 18-03/241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 бойынша міндеттемелерді орындауға кепілдік беру жүйесінің кейбір мәселелері туралы" Қазақстан Республикасы Ауыл шаруашылығы министрінің 2015 жылғы 29 мамырдағы № 4-1/502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қабылдау кәсіпорны мен астық иесі арасындағы астықты сақтаудың жария шартының үлгілік нысанын бекіту туралы" Қазақстан Республикасы Ауыл шаруашылығы министрінің міндетін атқарушының 2015 жылғы 29 мамырдағы № 4-1/487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оның ішінде отандық ауыл шаруашылығы тауарын өндірушілерінің егуіне арналған тұқымдардың сұрыптық және егістік сапасына сараптама жүргізу қағидаларын бекіту туралы" Қазақстан Республикасы Ауыл шаруашылығы министрінің 2015 жылғы 8 шілдедегі № 4-2/616 бұйрығына өзгерістер енгізу туарлы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бұйрықтарының күші жойылды деп тану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ҰБ - Қазақстан Республикасы Ұлттық Банкі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МКҚ - Қазақстан Республикасы Мемлекеттік күзет қызметі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both"/>
      </w:pPr>
      <w:r>
        <w:rPr>
          <w:rFonts w:ascii="Times New Roman"/>
          <w:b w:val="false"/>
          <w:i w:val="false"/>
          <w:color w:val="000000"/>
          <w:sz w:val="28"/>
        </w:rPr>
        <w:t>
      ОСК - Қазақстан Республикасы Орталық сайлау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