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f6c8" w14:textId="03cf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үкіметтік емес ұйымдардың қызметі мәселелері бойынша өзгерістер мен толықтырулар енгізу туралы" 2015 жылғы 2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18 желтоқсандағы № 145-ө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үкіметтік емес ұйымдардың қызметі мәселелері бойынша өзгерістер мен толықтырулар енгізу туралы" 2015 жылғы 2 желтоқсандағы Қазақстан Республикасының Заңын іске асыру мақсатында қабылдануы қажет нормативтік құқықтық және құқықтық актілердің тізбесі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1)тізбеге сәйкес құқықтық актінің жобасын әзірлесін және белгіленген тәртіппен Қазақстан Республикасының Үкіметіне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нормативтік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үкіметтік емес ұйымдардың қызметі мәселелері бойынша өзгерістер мен толықтырулар енгізу туралы" 2015 жылғы 2 желтоқсандағы Қазақстан Республикасының Заңын іске асыру мақсатында қабылдануы қажет нормативтік құқықтық және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3696"/>
        <w:gridCol w:w="1596"/>
        <w:gridCol w:w="965"/>
        <w:gridCol w:w="2430"/>
        <w:gridCol w:w="2648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мемлекеттік орган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сапасына әзірленуі мен енгізілуінің уақтылылығына жауапты тұлға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ұйымдарды гранттық қаржыландырудың кейбір мәселелері туралы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Әзілханов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 үшін гранттарды беру және олардың іске асырылуын үшін мониторингтеуді жүзеге асыру қағидаларын бекіту туралы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Әзілханов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 үшін сыйлықақы беру қағидаларын бекіту туралы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Әзілханов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 өз қызметі туралы мәліметтерді беру және олар туралы дерекқорды қалыптастыру тәртібін бекіту туралы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Әзілханов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жанындағы Үкіметтік емес ұйымдармен өзара іс-қимыл жөніндегі үйлестіру кеңесі туралы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желтоқсан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Әзілханов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ұйымдарды гранттық қаржыландыру саласында оператор қызметінің нәтижелері туралы есеп нысанын бекіту туралы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Әзілханов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іске асыру мониторингін жүргізу қағидаларын бекіту туралы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Әзілханов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