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69e7" w14:textId="9de6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 туралы" 2015 жылғы 7 желтоқсандағы Қазақстан Республикасының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18 желтоқсандағы № 144-ө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"Астана" халықаралық қаржы орталығы туралы" 2015 жылғы 7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(келісім бойынша) тізбеге сәйкес Қазақстан Республикасы Президенті актілерінің жобаларын әзірлесін және белгіленген тәртіппен Қазақстан Республикасы Президентінің Әкімшілігіне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халықаралық қаржы орталығы туралы" 2015 жылғы 7 желтоқсандағы Қазақстан Республикасының Конституциялық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820"/>
        <w:gridCol w:w="984"/>
        <w:gridCol w:w="3051"/>
        <w:gridCol w:w="2476"/>
        <w:gridCol w:w="985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немесе құқықтық актінің атауы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 басқару жөніндегі кеңес туралы ережені және оның құрамын бекіту туралы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ҰЭМ, Қаржымині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Ғ.О. Пірматов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аумағының шектерін айқындау туралы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ҰЭМ, Қаржымині, Астана қаласының әкімдігі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Ғ.О. Пірматов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Республикасының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