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aeaa" w14:textId="166a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білім беру мәселелері бойынша өзгерістер мен толықтырулар енгізу туралы" 2015 жылғы 13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18 желтоқсандағы № 143-ө өкімі</w:t>
      </w:r>
    </w:p>
    <w:p>
      <w:pPr>
        <w:spacing w:after="0"/>
        <w:ind w:left="0"/>
        <w:jc w:val="both"/>
      </w:pPr>
      <w:bookmarkStart w:name="z3" w:id="0"/>
      <w:r>
        <w:rPr>
          <w:rFonts w:ascii="Times New Roman"/>
          <w:b w:val="false"/>
          <w:i w:val="false"/>
          <w:color w:val="000000"/>
          <w:sz w:val="28"/>
        </w:rPr>
        <w:t xml:space="preserve">
      1. Қоса беріліп отырған "Қазақстан Республикасының кейбір заңнамалық актілеріне білім беру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4" w:id="1"/>
    <w:p>
      <w:pPr>
        <w:spacing w:after="0"/>
        <w:ind w:left="0"/>
        <w:jc w:val="both"/>
      </w:pPr>
      <w:r>
        <w:rPr>
          <w:rFonts w:ascii="Times New Roman"/>
          <w:b w:val="false"/>
          <w:i w:val="false"/>
          <w:color w:val="000000"/>
          <w:sz w:val="28"/>
        </w:rPr>
        <w:t>
      2. Мемлекеттік органдар заңнамада белгіленген тәртіппен:</w:t>
      </w:r>
    </w:p>
    <w:bookmarkEnd w:id="1"/>
    <w:p>
      <w:pPr>
        <w:spacing w:after="0"/>
        <w:ind w:left="0"/>
        <w:jc w:val="both"/>
      </w:pPr>
      <w:r>
        <w:rPr>
          <w:rFonts w:ascii="Times New Roman"/>
          <w:b w:val="false"/>
          <w:i w:val="false"/>
          <w:color w:val="000000"/>
          <w:sz w:val="28"/>
        </w:rPr>
        <w:t>
      1) тізбеге сәйкес нормативтік құқықтық және құқықтық актілердің жобаларын әзірлесін және белгіленген тәртіппен Қазақстан Республикасының Үкіметіне енгізсін;</w:t>
      </w:r>
    </w:p>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143-ө өкімімен</w:t>
            </w:r>
            <w:r>
              <w:br/>
            </w:r>
            <w:r>
              <w:rPr>
                <w:rFonts w:ascii="Times New Roman"/>
                <w:b w:val="false"/>
                <w:i w:val="false"/>
                <w:color w:val="000000"/>
                <w:sz w:val="20"/>
              </w:rPr>
              <w:t>бекітілген</w:t>
            </w:r>
          </w:p>
        </w:tc>
      </w:tr>
    </w:tbl>
    <w:bookmarkStart w:name="z1" w:id="2"/>
    <w:p>
      <w:pPr>
        <w:spacing w:after="0"/>
        <w:ind w:left="0"/>
        <w:jc w:val="left"/>
      </w:pPr>
      <w:r>
        <w:rPr>
          <w:rFonts w:ascii="Times New Roman"/>
          <w:b/>
          <w:i w:val="false"/>
          <w:color w:val="000000"/>
        </w:rPr>
        <w:t xml:space="preserve"> "Қазақстан Республикасының кейбір заңнамалық актілеріне білім беру мәселелері бойынша өзгерістер мен толықтырулар енгізу туралы" 2015 жылғы 13 қарашадағы Қазақстан Республикасының Заңын іске асыру мақсатында қабылдануы қажет нормативтік құқықтық және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760"/>
        <w:gridCol w:w="248"/>
        <w:gridCol w:w="1560"/>
        <w:gridCol w:w="641"/>
        <w:gridCol w:w="71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уақтылы әзірленуі мен енгізілуіне жауапты адам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мемлекеттік жоғары оқу орындарына ерекше мәртебе беру туралы" Қазақстан Республикасы Президентінің 2001 жылғы 5 шілдедегі № 648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қаулысына өзгерістер мен толықтырулар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 мемлекеттік аттестаттау ережесін бекіту туралы" Қазақстан Республикасы Үкіметінің 2007 жылғы 24 желтоқсандағы № 1270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ғылыми-техникалық сараптаманы ұйымдастыру және жүргізу қағидасын бекіту туралы" Қазақстан Республикасы Үкіметінің 2011 жылғы 1 тамыздағы № 891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және (немесе) ғылыми-техникалық қызмет субъектілерін аккредиттеу қағидасын бекіту туралы" Қазақстан Республикасы Үкіметінің 2011 жылғы 8 маусымдағы № 645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орнынан кейінгі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109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 жұмысқа жіберу, өз бетімен жұмысқа орналасу құқығын беру, квота шегінде педагогтік, медициналық және ветеринариялық мамандықтар бойынша оқуға түскен ауыл (село) жастары қатарынан шыққан азаматтардың, сондай-ақ мемлекеттік білім беру тапсырысы негізінде педагогтік және медициналық мамандықтар (бакалавриат, интернатура, резидентура, магистратура) бойынша және философия докторлары (PhD) бағдарламасы бойынша докторантураға оқуға түскен білім алушы азаматтардың жұмысты өтеуі жөніндегі міндеттен босату немесе міндетті тоқтату қағидаларын бекіту және "Білім беру грантын беру ережесін бекіту туралы" Қазақстан Республикасы Үкіметінің 2008 жылғы 23 қаңтардағы № 58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Қазақстан Республикасы Үкіметінің 2012 жылғы 30 наурыздағы № 390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ерекше мәртебесі туралы ережені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лицензия беру" мемлекеттік көрсетілетін қызмет стандартын бекіту туралы" Қазақстан Республикасы Білім және ғылым министрінің 2015 жылғы 15 сәуірдегі № 204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лицензия беру" мемлекеттік көрсетілетін қызмет регламентін бекіту туралы" Қазақстан Республикасы Білім және ғылым министрінің 2015 жылғы 2 маусымдағы № 357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 туралы үлгі ережені бекіту туралы" Қазақстан Республикасы Білім және ғылым министрлігінің 2011 жылғы 31 наурыздағы № 126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дәрежелер беру ережесін бекіту туралы" Қазақстан Республикасы Білім және ғылым министрінің 2011 жылғы 31 наурыздағы № 127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атақтар (қауымдастырылған профессор (доцент), профессор) беру ережесін бекіту туралы" Қазақстан Республикасы Білім және ғылым министрінің 2011 жылғы 31 наурыздағы № 128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қызметтің нәтижелерін жариялау үшін ұсынылатын басылымдар тізбесіне қосу үшін ғылыми басылымдарға қойылатын талаптарды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 нұсқаулығын бекіту туралы" Қазақстан Республикасы Білім және ғылым министрінің 2012 жылғы 6 сәуірдегі № 151 бұйрығының күші жойылды деп тану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 оқу-әдістемелік кешендер мен оқу-әдістемелік құралдарды әзірлеу, оларға сараптама, сынақ өткізу және мониторинг жүргізу, оларды басып шығару жөніндегі жұмысты ұйымдастыру қағидасын бекіту туралы" Қазақстан Республикасы Білім және ғылым министрінің 2012 жылғы 24 шілдедегі № 344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Білім және ғылым саласындағы бақылау комитеті" мемлекеттік мекемесінің ережесін бекіту туралы" Қазақстан Республикасы Білім және ғылым министрінің міндетін атқарушының 2015 жылғы 17 шілдедегі № 463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жүйесіне тексеру жүргізу бойынша тәуекел дәрежесін бақылау критерийлері мен тексеру парақтарының нысанын бекіту туралы" Қазақстан Республикасы Білім және ғылым министрінің міндетін атқарушының 2015 жылғы 24 шілдедегі № 479 және Қазақстан Республикасы Ұлттық экономика министрінің міндетін атқарушының 2015 жылғы 31 шілдедегі № 583 бірлескен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пайдалануға рұқсат етілген оқулықтардың, оқуға-әдістемелік кешендердің, оқу құралдарының және басқа да қосымша әдебиеттердің, оның ішінде электрондық жеткізгіштердегі тізбесін бекіту туралы" Қазақстан Республикасы Білім және ғылым министрінің міндетін атқарушының 2013 жылғы 27 қыркүйектегі № 400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 қағидаларын бекіту туралы және "Білім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бұйрығына өзгеріс енгізу туралы" Қазақстан Республикасы Білім және ғылым министрінің 2011 жылғы 5 желтоқсандағы № 506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мамандықтары бойынша үлгілік оқу жоспарлары мен үлгілік білім беретін оқу бағдарламаларын бекіту туралы" Қазақстан Республикасы Білім және ғылым министрінің 2015 жылғы 15 маусымдағы № 384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мамандықтары бойынша үлгілік оқу жоспарлары мен үлгілік білім беретін оқу бағдарламаларын бекіту туралы" Қазақстан Республикасы Білім және ғылым министрінің 2013 жылғы 24 сәуірдегі № 150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музыка мектептерінің, балалар көркемөнер мектептерінің және балалар өнер мектептерінің үлгілік оқу жоспарлары мен бағдарламаларын бекіту туралы" Қазақстан Республикасы Білім және ғылым министрінің 2011 жылғы 29 желтоқсандағы № 543 бұйрығына өзгерістер мен толықтырулар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 мамандықтарының тізбесін, оларды даярлау мен біліктілігін арттыру стандарттарын бекіту туралы" Қазақстан Республикасы Білім және ғылым министрінің 2015 жылғы 20 сәуірдегі № 220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және оқушылар лигаларын қалыптастыру, студенттер мен оқушылар лигалары арасында спорттық іс-шараларды ұйымдастыру және өткізу қағидаларын бекіту туралы" Қазақстан Республикасы Білім және ғылым министрінің 2014 жылғы 30 желтоқсандағы № 549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білім беру стандарттарын әзірлеу қағидаларын бекіту туралы" Қазақстан Республикасы Білім және ғылым министрінің 2014 жылғы 25 қарашадағы № 484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жан басына нормативтік қаржыландыру әдістемесін бекіту туралы" Қазақстан Республикасы Білім және ғылым министрінің 2013 жылғы 30 қазандағы № 440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370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369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шартын бекіту туралы" Қазақстан Республикасы Білім және ғылым министрінің міндетін атқарушының 2013 жылғы 7 тамыздағы № 323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ұйымдарының түрлері қызметінің үлгілік қағидаларын бекіту туралы" Қазақстан Республикасы Білім және ғылым министрінің 2013 жылғы 19 шілдедегі № 289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кредиттік технологиясы бойынша оқу процесін ұйымдастырудың қағидаларын бекіту туралы" Қазақстан Республикасы Білім және ғылым министрінің 2011 жылғы 20 сәуірдегі № 152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және ғылыми-әдістемелік жұмысты ұйымдастыру және жүзеге асыру қағидаларын бекіту туралы" Қазақстан Республикасы Білім және ғылым министрінің 2007 жылғы 29 қарашадағы № 583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сынып жетекшілігі туралы ережені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үшін міндетті мектеп формасына қойылатын талаптарды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кешкі және экстернат нысанында білім алуға жол берілмейтін кәсіптер мен мамандықтардың тізбесін және Жоғары білім беретін білім беру ұйымдарында экстернат нысанында оқытуға рұқсат беру нұсқаулығын бекіту туралы" Қазақстан Республикасы Білім және ғылым министрінің 2010 жылғы 8 ақпандағы № 40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кітапханалар қорын қалыптастыру, пайдалану және сақтау жөніндегі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техникалық және қызмет көрсететін еңбек кәсіптері (мамандықтар) бойынша біліктілікті беру қағидаларын бекіту туралы" Қазақстан Республикасы Білім және ғылым министрінің 2012 жылғы 18 маусымдағы № 281 бұйрығына өзгерістер мен толықтырулар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бағалау өлшемшарттарын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білімін бағалау өлшемшарттарын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(немесе) біліктілік туралы мемлекеттік үлгідегі құжаттардың бланкілеріне тапсырыс беруді ұйымдастыру, оларды сақтау, есепке алу және беру және олармен жоғары және жоғары оқу орнынан кейінгі білім берудің кәсіптік оқу бағдарламаларын іске асыратын білім беру ұйымдарын, ведомстволық бағыныстағы, білім беру ұйымдарын қамтамасыз ету жөніндегі қағидаларды бекіту туралы" Қазақстан Республикасы Білім және ғылым министрінің міндетін атқарушының 2014 жылғы 12 желтоқсандағы № 519 бұйрығына өзгерістер мен толықтырулар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техникалық және кәсіптік білім беру ұйымдарын жабдықтармен және жиһазбен жарақтандыру нормаларын бекіту туралы" Қазақстан Республикасы Білім және ғылым министрінің 2012 жылғы 7 наурыздағы № 97 бұйрығына өзгерістер мен толықтырулар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техникалық және кәсіптік, орта білімнен кейінгі білім беру ұйымдарын, сондай-ақ арнайы білім беру ұйымдарын жабдықтармен және жиһазбен жарақтандыру нормаларын әзірлеуді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әдеп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кадрларының біліктілігін арттыру курстарын ұйымдастыру және жүргізу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кадрларының біліктілігін арттыру курстарының білім беру бағдарламаларын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 ескере отырып, техникалық және кәсіптік, орта білімнен кейінгі, жоғары және жоғары оқу орнынан кейінгі білімі бар мамандарды даярлауға, сондай-ақ жоғары оқу орындарының дайындық бөлімдеріне, мектепке дейінгі тәрбиелеу мен оқытуға мемлекеттік білім беру тапсырысын орналастыру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эксперимент режимінде іске асырылатын білім беретін оқу бағдарламаларын әзірлеу, сынақтан өткізу және енгізу қағидаларын бекіту туралы" Қазақстан Республикасы Білім және ғылым министрінің 2015 жылғы 27 наурыздағы № 139 бұйрығына өзгерістер мен толықтырулар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 ұйымдастыру мен өткізу қағидаларын және практика базалары ретінде ұйымдарды айқындау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оқытуды ұйымдастыру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жатақханаларындағы орындарды бөлу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және мектеп жасындағы балаларды, олар орта білім алғанға дейін, есепке алуды ұйымдастыру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орындарының қызмет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ҰҚК (келісім бойынша), 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орындарында оқу процесін, оқу-әдістемелік және ғылыми-әдістемелік қызметті ұйымдастыру және жүзеге асыру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ҰҚК (келісім бойынша), БП (келісім бойынша) орта білім беру ұйымдары бөлігінде білім беру саласындағы уәкілетті органның келісімі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орындарында білім алушылардың үлгеріміне ағымдағы бақылау, оларға аралық және қорытынды аттестаттау жүргізу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ҰҚК (келісім бойынша), 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оқу жоспарларын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ҰҚК (келісім бойынша), БП (келісім бойынша) білім беру саласындағы уәкілетті органның келісімі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қоспағанда, үлгілік оқу бағдарламаларын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ҰҚК (келісім бойынша), 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ҰҚМ (келісім бойынша), 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білім беру бағдарламаларын іске асырып жатқан әскери, арнаулы оқу орындарына оқуға қабылдау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ҰҚК (келісім бойынша), 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орындарында білім алушылардың кәсіптік практикасын және тағылымдамасын ұйымдастыру және одан өту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ҰҚК (келісім бойынша), 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орындарына ауыстыру және қайта қабылдау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ҰҚК (келісім бойынша), 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орындарында, азаматтық қызметші лауазымдарын қоспағанда, педагог жұмыскерлер мен оларға теңестірілген адамдар лауазымдарының біліктілік сипаттамаларын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ПМ, ҰҚК (келісім бойынша), 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орындарында, азаматтық қызметші лауазымдарын қоспағанда, педагог жұмыскерлер мен оларға теңестірілген адамдар, ғылыми қызметкерлер лауазымдарына орналасу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ПМ, ҰҚК (келісім бойынша), 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орындарының ақпараттық жүйелері мен интернет-ресурстарына қойылатын талаптарды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ҰҚК (келісім бойынша), 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орындарында іске асырылып жатқан білім беру бағдарламалары бойынша мамандықтар мен біліктіліктер тізбесін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ПМ, ҰҚК (келісім бойынша), 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оқу орындарында білім беру технологияларын қолдана отырып оқу процесін ұйымдастыру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ҰҚК (келісім бойынша), 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контингентін қалыптастыру, Қазақстан Республикасы Ұлттық қауіпсіздігі комитеті органдары қызметкерлерін қайта даярлауды және олардың біліктілігін арттыруды ұйымдастыру және өткізу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 қызметкерлерінің тағылымдамадан өту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құрамның қызметкерлерін тағайындау мүмкін болмаған жағдайда профессор-оқытушылар құрамының және ғылыми қызметкерлердің штаттық лауазымдарына тағайындау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оқыту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бекіту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педагог" атағын беру қағидаларын бекіту туралы" Қазақстан Республикасы Білім және ғылым министрінің 2015 жылғы 16 қаңтардағы № 12 бұйрығына өзгерістер мен толықтырулар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белгісі туралы ережені бекіту туралы" Қазақстан Республикасы Білім және ғылым министрінің 2014 жылғы 19 желтоқсандағы № 532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беретін үздік ұйым" грантын беру тәртібін және оның мөлшерін белгілей отырып, оны беруге арналған конкурсты өткізу қағидаларын бекіту туралы" Қазақстан Республикасы Білім және ғылым министрінің 2014 жылғы 26 желтоқсандағы № 544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 өткізуге арналған үлгілік шарттың нысанын бекіту туралы" Қазақстан Республикасы Білім және ғылым Министрінің 2007 жылғы 29 қарашадағы № 582 бұйрығына өзгерістер мен толықтырулар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білім беру ұйымдарын бітірген тұлғалар үшін Қазақстан Республикасы жоғары оқу орындарына қабылдау квотасы белгіленген жоғары арнайы білім беру және бакалавриат мамандықтарының тізбесін және ұлттық бірыңғай тестілеу және кешенді тестілеу жүргізілетін таңдау пәндері мен бейінді пәндер көрсетілген мамандықтар тізбесін бекіту туралы" Қазақстан Республикасы Білім және ғылым министрлігінің 2012 жылғы 14 мамырдағы № 211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немесе шығармашылық даярлауды талап ететін мамандықтардың тізбесін және Арнайы немесе шығармашылық емтихандар өткізу қағидаларын бекіту туралы" Қазақстан Республикасы Білім және ғылым министрінің 2013 жылғы 25 сәуірдегі № 153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 қызметінің үлгілік қағидаларын бекіту туралы" Қазақстан Республикасы Білім және ғылым министрінің 2013 жылғы 16 қазандағы № 420 бұйрығына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bl>
    <w:bookmarkStart w:name="z0"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БП - Қазақстан Республикасы Бас прокуратурасы</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