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f8a0" w14:textId="03cf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29 қазандағы Қазақстан Республикасының Кәсіпкерлік кодексін және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11 желтоқсандағы № 133-ө өкімі</w:t>
      </w:r>
    </w:p>
    <w:p>
      <w:pPr>
        <w:spacing w:after="0"/>
        <w:ind w:left="0"/>
        <w:jc w:val="both"/>
      </w:pPr>
      <w:bookmarkStart w:name="z0" w:id="0"/>
      <w:r>
        <w:rPr>
          <w:rFonts w:ascii="Times New Roman"/>
          <w:b w:val="false"/>
          <w:i w:val="false"/>
          <w:color w:val="000000"/>
          <w:sz w:val="28"/>
        </w:rPr>
        <w:t xml:space="preserve">
      1. Қоса беріліп отырған 2015 жылғы 29 қазандағы Қазақстан Республикасының </w:t>
      </w:r>
      <w:r>
        <w:rPr>
          <w:rFonts w:ascii="Times New Roman"/>
          <w:b w:val="false"/>
          <w:i w:val="false"/>
          <w:color w:val="000000"/>
          <w:sz w:val="28"/>
        </w:rPr>
        <w:t>Кәсіпкерлік кодексін</w:t>
      </w:r>
      <w:r>
        <w:rPr>
          <w:rFonts w:ascii="Times New Roman"/>
          <w:b w:val="false"/>
          <w:i w:val="false"/>
          <w:color w:val="000000"/>
          <w:sz w:val="28"/>
        </w:rPr>
        <w:t xml:space="preserve"> және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Жауапты орталық және жергілікті атқарушы органдар:</w:t>
      </w:r>
    </w:p>
    <w:bookmarkEnd w:id="1"/>
    <w:bookmarkStart w:name="z2" w:id="2"/>
    <w:p>
      <w:pPr>
        <w:spacing w:after="0"/>
        <w:ind w:left="0"/>
        <w:jc w:val="both"/>
      </w:pPr>
      <w:r>
        <w:rPr>
          <w:rFonts w:ascii="Times New Roman"/>
          <w:b w:val="false"/>
          <w:i w:val="false"/>
          <w:color w:val="000000"/>
          <w:sz w:val="28"/>
        </w:rPr>
        <w:t>
      1) тізбеге сәйкес нормативтік құқықтық және құқықтық актілердің жобаларын әзірлесін және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тиісті ведомстволық нормативтік құқықтық және құқықтық актілерді қабылдасын және қабылданған шаралар туралы Қазақстан Республикасының Әділет министрлігін 2016 жылғы 15 қаңтарға дейін хабардар етсін.</w:t>
      </w:r>
    </w:p>
    <w:bookmarkEnd w:id="3"/>
    <w:bookmarkStart w:name="z4" w:id="4"/>
    <w:p>
      <w:pPr>
        <w:spacing w:after="0"/>
        <w:ind w:left="0"/>
        <w:jc w:val="both"/>
      </w:pPr>
      <w:r>
        <w:rPr>
          <w:rFonts w:ascii="Times New Roman"/>
          <w:b w:val="false"/>
          <w:i w:val="false"/>
          <w:color w:val="000000"/>
          <w:sz w:val="28"/>
        </w:rPr>
        <w:t>
      3. Қазақстан Республикасы Әділет министрлігі 2016 жылғы 25 қаңтарға дейін Қазақстан Республикасының Үкіметіне осы өкімнің орындалу барысы туралы жиынтық ақпарат берсін.</w:t>
      </w:r>
    </w:p>
    <w:bookmarkEnd w:id="4"/>
    <w:bookmarkStart w:name="z5" w:id="5"/>
    <w:p>
      <w:pPr>
        <w:spacing w:after="0"/>
        <w:ind w:left="0"/>
        <w:jc w:val="both"/>
      </w:pPr>
      <w:r>
        <w:rPr>
          <w:rFonts w:ascii="Times New Roman"/>
          <w:b w:val="false"/>
          <w:i w:val="false"/>
          <w:color w:val="000000"/>
          <w:sz w:val="28"/>
        </w:rPr>
        <w:t>
      4. Осы өкімнің орындалуын бақылау Қазақстан Республикасы Әділет министрлігіне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133-ө өкімімен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2015 жылғы 29 қазандағы Қазақстан Республикасының Кәсіпкерлік кодексін және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Заңын іске асыру мақсатында қабылдануы қажет нормативтік құқықтық және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6010"/>
        <w:gridCol w:w="1621"/>
        <w:gridCol w:w="884"/>
        <w:gridCol w:w="1741"/>
        <w:gridCol w:w="1254"/>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сапасына, уақтылы әзірленуі мен енгізілуіне жауапты адам</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субъектілерінің бірлестіктеріне аккредиттеу жүргізу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мәселелері жөніндегі сарапшылық кеңестер туралы үлгілік ережені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қызметті ұйымдастыру және халыққа қызметтер көрсету саласын дамыту үшін мемлекеттік меншіктің пайдаланылмайтын объектілерін және олардың алып жатқан жер учаскелерін кейіннен меншікке өтеусіз бере отырып, шағын және орта кәсіпкерлік субъектілеріне мүліктік жалға (жалдауға) немесе сенімгерлік басқаруға берудің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 Р.Е. Дәленов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кәсіпкерлік қызметті реттеудің жай-күйі туралы жылдық есепті әзiрлеу және бекіту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орындаушысының алименттерді және жалақыны өндіріп алу туралы атқарушылық құжаттар бойынша мәжбүрлеу шараларын қолдануға байланысты қызметіне ақы төлеу мөлшерін белгілеу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желтоқсанға дейін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Бекетаев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сот орындаушыларының ерекше құзыретіне жатпайтын атқарушылық құжаттар туралы" Қазақстан Республикасы Үкіметінің 2014 жылғы 31 мамырдағы № 593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желтоқсанға дейін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Бекетаев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тізілімін жүргізу және пайдалану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мемлекеттік қолдауды іске асырудың кейбiр мәселелерi туралы</w:t>
            </w:r>
            <w:r>
              <w:br/>
            </w:r>
            <w:r>
              <w:rPr>
                <w:rFonts w:ascii="Times New Roman"/>
                <w:b w:val="false"/>
                <w:i w:val="false"/>
                <w:color w:val="000000"/>
                <w:sz w:val="20"/>
              </w:rPr>
              <w:t>
(Мыналарды:</w:t>
            </w:r>
            <w:r>
              <w:br/>
            </w:r>
            <w:r>
              <w:rPr>
                <w:rFonts w:ascii="Times New Roman"/>
                <w:b w:val="false"/>
                <w:i w:val="false"/>
                <w:color w:val="000000"/>
                <w:sz w:val="20"/>
              </w:rPr>
              <w:t>
1) Мемлекеттiк органдардың мамандарын, Қазақстан Республикасының жеке және заңды тұлғалары арасынан консультанттар мен сарапшыларды тарту қағидаларын;</w:t>
            </w:r>
            <w:r>
              <w:br/>
            </w:r>
            <w:r>
              <w:rPr>
                <w:rFonts w:ascii="Times New Roman"/>
                <w:b w:val="false"/>
                <w:i w:val="false"/>
                <w:color w:val="000000"/>
                <w:sz w:val="20"/>
              </w:rPr>
              <w:t>
2) инвестициялық жобаларды іске асыру үшін қызметтің басым түрлерінің тізбесін;</w:t>
            </w:r>
            <w:r>
              <w:br/>
            </w:r>
            <w:r>
              <w:rPr>
                <w:rFonts w:ascii="Times New Roman"/>
                <w:b w:val="false"/>
                <w:i w:val="false"/>
                <w:color w:val="000000"/>
                <w:sz w:val="20"/>
              </w:rPr>
              <w:t>
3) инвестицияларды жүзеге асыруды және инвестициялық преференциялар беруді көздейтін инвестициялық жобаны іске асыруға арналған модельдік келісімшартты бекіту бойынша)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субъектілеріне қаржы институттары арқылы кредит берудің шарттары мен тетіктерін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жылдық орташа санын және жылдық орташа кірісті есептеу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бизнесті қолдау мен дамытудың бірыңғай бағдарламасын іске асыру жөніндегі шаралар туралы" Қазақстан Республикасы Үкіметінің 2015 жылғы 31 шілдедегі № 599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Әріпханов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 беру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омбудсменнің қызметі туралы ережені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үшін "бір терезе" қызметін ұйымдастыру туралы қағидаларды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индустрияландыру картасына және өңірлердегі кәсіпкерлікті қолдау карталарына енгізу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кешенді пайдалану мен қорғаудың бас схемасын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r>
              <w:br/>
            </w:r>
            <w:r>
              <w:rPr>
                <w:rFonts w:ascii="Times New Roman"/>
                <w:b w:val="false"/>
                <w:i w:val="false"/>
                <w:color w:val="000000"/>
                <w:sz w:val="20"/>
              </w:rPr>
              <w:t xml:space="preserve">
1) "Аумақтық кластерлерге конкурстық іріктеу жүргізу өлшемшарттарын және қағидаларын бекіту туралы" Қазақстан Республикасы Үкіметінің 2015 жылғы 16 шілдедегі № 535 </w:t>
            </w:r>
            <w:r>
              <w:rPr>
                <w:rFonts w:ascii="Times New Roman"/>
                <w:b w:val="false"/>
                <w:i w:val="false"/>
                <w:color w:val="000000"/>
                <w:sz w:val="20"/>
              </w:rPr>
              <w:t>қаулысы</w:t>
            </w:r>
            <w:r>
              <w:rPr>
                <w:rFonts w:ascii="Times New Roman"/>
                <w:b w:val="false"/>
                <w:i w:val="false"/>
                <w:color w:val="000000"/>
                <w:sz w:val="20"/>
              </w:rPr>
              <w:t>;</w:t>
            </w:r>
            <w:r>
              <w:br/>
            </w:r>
            <w:r>
              <w:rPr>
                <w:rFonts w:ascii="Times New Roman"/>
                <w:b w:val="false"/>
                <w:i w:val="false"/>
                <w:color w:val="000000"/>
                <w:sz w:val="20"/>
              </w:rPr>
              <w:t xml:space="preserve">
2) "Индустриялық-нновациялық қызмет субъектілерінің отандық өңделген тауарларды, жұмыстарды, көрсетілетін қызметтерді ішкі нарықта жылжыту бойынша шығындарының бір бөлігін өтеу қағидаларын бекіту туралы" Қазақстан Республикасы Үкіметінің 2012 жылғы 9 шілдедегі № 922 </w:t>
            </w:r>
            <w:r>
              <w:rPr>
                <w:rFonts w:ascii="Times New Roman"/>
                <w:b w:val="false"/>
                <w:i w:val="false"/>
                <w:color w:val="000000"/>
                <w:sz w:val="20"/>
              </w:rPr>
              <w:t>қаулысы</w:t>
            </w:r>
            <w:r>
              <w:rPr>
                <w:rFonts w:ascii="Times New Roman"/>
                <w:b w:val="false"/>
                <w:i w:val="false"/>
                <w:color w:val="000000"/>
                <w:sz w:val="20"/>
              </w:rPr>
              <w:t>;</w:t>
            </w:r>
            <w:r>
              <w:br/>
            </w:r>
            <w:r>
              <w:rPr>
                <w:rFonts w:ascii="Times New Roman"/>
                <w:b w:val="false"/>
                <w:i w:val="false"/>
                <w:color w:val="000000"/>
                <w:sz w:val="20"/>
              </w:rPr>
              <w:t xml:space="preserve">
3)"Тауарлардың,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Үкіметінің 2012 жылғы 17 мамырдағы № 636 </w:t>
            </w:r>
            <w:r>
              <w:rPr>
                <w:rFonts w:ascii="Times New Roman"/>
                <w:b w:val="false"/>
                <w:i w:val="false"/>
                <w:color w:val="000000"/>
                <w:sz w:val="20"/>
              </w:rPr>
              <w:t>қаулысы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объектілерінің пайдаланылуын тексеру парағын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 Әзімова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дүниесiн қорғау, өсiмiн молайту және пайдалану саласындағы тәуекел дәрежесін бағалау өлшемшарттарын және тексеру парақтарын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көрсету сапасы, дәрілік заттардың, медициналық мақсаттағы бұйымдар мен медициналық техниканың айналысы саласындағы тәуекел дәрежесін бағалау өлшемшарттарын және тексеру парақтарын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 саласындағы тәуекел дәрежесін бағалау өлшемшарттарын және тексеру парағын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аясындағы және мүгедектерді әлеуметтік қорғау саласындағы тәуекел дәрежесін бағалау өлшемшарттарын және тексеру парақтарын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зерттеу және пайдалану саласындағы тәуекел дәрежесін бағалау өлшемшарттарын және тексеру парағын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теміржол, ішкі су көлігі және сауда мақсатында теңізде жүзу саласындағы тәуекел дәрежесін бағалау өлшемшарттарын және тексеру парақтарын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және техникалық реттеу саласындағы және Қазақстан Республикасының сәйкестiктi бағалау саласындағы аккредиттеу туралы заңнамасының сақталуы бойынша тәуекел дәрежесінің бағалау өлшемшарттарын және тексеру парақтарын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тәуекел дәрежесін бағалау өлшемшарттарын және тексеру парақтарын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байланыс саласындағы, Қазақстан Республикасының электрондық құжат және электрондық цифрлық қолтаңба туралы заңнамасының сақталуы бойынша тәуекел дәрежесін бағалау өлшемшарттарын және тексеру парақтарын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С.С.Сәрсенов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қауiпсiздiк саласындағы тәуекел дәрежесiн бағалау өлшемшарттарын және тексеру парақтарын бекiту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тексеру парағын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саласындағы тәуекел дәрежесін бағалау өлшемшарттарын және тексеру парағын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операцияларын жүргізу саласындағы тәуекел дәрежесін бағалау өлшемшарттарын және тексеру парағын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 Қарабалин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 өндіру саласындағы тәуекел дәрежесін бағалау өлшемшарттарын және тексеру парақтарын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 Қарабалин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табиғи ресурстарды молықтыру және пайдалану саласындағы тәуекел дәрежесін бағалау өлшемшарттарын және тексеру парағын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құқықтарын қорғау саласындағы тәуекел дәрежесін бағалау өлшемшарттарын және тексеру парағын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Иманғалиев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жүйесіне тексеру жүргізу бойынша тәуекел дәрежесін бағалау өлшемшарттарын және тексеру парақтарын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туристік қызмет туралы заңнамасының сақталуы бойынша тәуекел дәрежесін бағалау өлшемшарттарын және тексеру парағын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тексеру парағын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Улардың, қару-жарақтың, әскери техниканың және жекелеген қару түрлерiнiң, жарылғыш және пиротехникалық заттар мен олар қолданыла отырып жасалатын бұйымдардың айналымы саласындағы тәуекел дәрежесін бағалау өлшемшарттарын және тексеру парағын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тәуекел дәрежесін бағалау өлшемшарттарын және тексеру парақтарын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Инвесторларға мемлекеттік қызметтер көрсету және инвестициялар жөніндегі уәкілетті органның мемлекеттік органдарда инвесторды сүйемелдеуі шеңберінде өзара іс-қимыл жасау үшін жауапты тұлғаларды айқындау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 мен мүдделі орталық мемлекеттік немесе жергілікті атқарушы органдар басшыларының бірлескен бұйрықтары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мүдделі орталық мемлекеттік немесе жергілікті атқарушы органдар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 мүдделі орталық мемлекеттік немесе жергілікті атқарушы органдардың жауапты тұлғасы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өндіру саласындағы тәуекел дәрежесін бағалау өлшемшарттарын және тексеру парақтарын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нарығын реттеу, мақтаның қауiпсiздiгi және сапасы саласындағы тәуекел дәрежесін бағалау өлшемшарттарын және тексеру парақтарын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саласындағы тексеру парағын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Өсiмдiктердің карантинi саласындағы тексеру парағын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Өсiмдiктердi қорғау саласындағы тәуекел дәрежесін бағалау өлшемшарттарын және тексеру парағын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қорын пайдалану және қорғау саласындағы тәуекел дәрежесін бағалау өлшемшарттарын және тексеру парағын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және бал ара шаруашылығы саласындағы тексеру парақтарын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тәуекел дәрежесін бағалау өлшемшарттарын және тексеру парақтарын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 саласындағы тәуекел дәрежесін бағалау өлшемшарттарын және тексеру парақтарын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және Қазақстан Республикасы Ұлттық экономика министрінің бірлескен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Әбдірайым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құқығына үміткер адамдарды аттестаттау жөніндегі комиссия туралы ережені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желтоқсанға дейін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r>
              <w:br/>
            </w:r>
            <w:r>
              <w:rPr>
                <w:rFonts w:ascii="Times New Roman"/>
                <w:b w:val="false"/>
                <w:i w:val="false"/>
                <w:color w:val="000000"/>
                <w:sz w:val="20"/>
              </w:rPr>
              <w:t>
Бекетаев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өткен және жеке сот орындаушысы қызметімен айналысуға үміткер адамдарды тестілеудің және аттестаттаудың кейбір мәселелері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желтоқсанға дейін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r>
              <w:br/>
            </w:r>
            <w:r>
              <w:rPr>
                <w:rFonts w:ascii="Times New Roman"/>
                <w:b w:val="false"/>
                <w:i w:val="false"/>
                <w:color w:val="000000"/>
                <w:sz w:val="20"/>
              </w:rPr>
              <w:t>
Бекетаев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орындаушысының алименттерді және жалақыны өндіріп алу туралы атқарушылық құжаттарды орындауға байланысты қызметіне ақы төлеу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желтоқсанға дейін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Бекетаев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мемлекет кепілдік берген заң көмегін көрсетуге қатысуы туралы келісім нысанын, жеке сот орындаушыларының мемлекет кепілдік берген заң көмегін көрсеткені туралы есеп және жиынтық есеп нысандарын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желтоқсанға дейін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Бекетаев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 қаулыларының үлгі нысандарын бекіту туралы" Қазақстан Республикасы Әділет министрінің 2011 жылғы 20 қаңтардағы № 18 бұйрығына өзгерістер енгізу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желтоқсанға дейін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Бекетаев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сот орындаушылары қаулыларының үлгілік нысандарын бекіту туралы" Қазақстан Республикасы Әділет министрінің 2013 жылғы 19 сәуірдегі № 127 бұйрығына өзгерістер енгізу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желтоқсанға дейін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Бекетаев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кеңсесінің орналасқан жеріне және жабдықталуына қойылатын талаптар" туралы Қазақстан Республикасы Әділет министрі міндетін атқарушының 2014 жылғы 7 наурыздағы № 100 бұйрығына өзгерістер енгізу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желтоқсанға дейін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Бекетаев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кейбір бұйрықтарының күші жойылды деп тану туралы:</w:t>
            </w:r>
            <w:r>
              <w:br/>
            </w:r>
            <w:r>
              <w:rPr>
                <w:rFonts w:ascii="Times New Roman"/>
                <w:b w:val="false"/>
                <w:i w:val="false"/>
                <w:color w:val="000000"/>
                <w:sz w:val="20"/>
              </w:rPr>
              <w:t>
1) "Борышкердің мүліктік жағдайы туралы ақпаратты беру нысандарын бекіту туралы" Қазақстан Республикасы Әділет министрінің 2011 жылғы 20 қаңтардағы № 17 бұйрығы;</w:t>
            </w:r>
            <w:r>
              <w:br/>
            </w:r>
            <w:r>
              <w:rPr>
                <w:rFonts w:ascii="Times New Roman"/>
                <w:b w:val="false"/>
                <w:i w:val="false"/>
                <w:color w:val="000000"/>
                <w:sz w:val="20"/>
              </w:rPr>
              <w:t>
2) "Жеке негізде (жеке сот орындаушылары) атқарушылық құжаттарды орындау бойынша қызмет саласындағы тәуекел дәрежесін және тексеру парағының нысанын бағалау критерийлерін бекіту туралы" Қазақстан Республикасы Әділет министрінің 2013 жылғы 26 ақпандағы № 62 бұйрығы;</w:t>
            </w:r>
            <w:r>
              <w:br/>
            </w:r>
            <w:r>
              <w:rPr>
                <w:rFonts w:ascii="Times New Roman"/>
                <w:b w:val="false"/>
                <w:i w:val="false"/>
                <w:color w:val="000000"/>
                <w:sz w:val="20"/>
              </w:rPr>
              <w:t>
3) "Тәртіптік комиссия туралы ережені бекіту туралы" Қазақстан Республикасы Әділет министрінің 2015 жылғы 27 ақпандағы № 121 бұйрығы;</w:t>
            </w:r>
            <w:r>
              <w:br/>
            </w:r>
            <w:r>
              <w:rPr>
                <w:rFonts w:ascii="Times New Roman"/>
                <w:b w:val="false"/>
                <w:i w:val="false"/>
                <w:color w:val="000000"/>
                <w:sz w:val="20"/>
              </w:rPr>
              <w:t>
4) "Жолдама алу, конкурс өткізу және жеке сот орындаушыларына өкілеттіктер беру қағидаларын бекіту туралы" Қазақстан Республикасы Әділет министрінің 2015 жылғы 27 ақпандағы № 125 бұйрығы;</w:t>
            </w:r>
            <w:r>
              <w:br/>
            </w:r>
            <w:r>
              <w:rPr>
                <w:rFonts w:ascii="Times New Roman"/>
                <w:b w:val="false"/>
                <w:i w:val="false"/>
                <w:color w:val="000000"/>
                <w:sz w:val="20"/>
              </w:rPr>
              <w:t>
5) "Біліктілік комиссиясы туралы ережені бекіту туралы" Қазақстан Республикасы Әділет министрі міндетін атқарушының 2014 жылғы 7 наурыздағы № 93 бұйрығы;</w:t>
            </w:r>
            <w:r>
              <w:br/>
            </w:r>
            <w:r>
              <w:rPr>
                <w:rFonts w:ascii="Times New Roman"/>
                <w:b w:val="false"/>
                <w:i w:val="false"/>
                <w:color w:val="000000"/>
                <w:sz w:val="20"/>
              </w:rPr>
              <w:t>
6) "Біліктілік емтихандары туралы ережені бекіту туралы" Қазақстан Республикасы Әділет министрі міндетін атқарушының 2014 жылғы 7 наурыздағы № 94 бұйрығы;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Бекетаев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сот орындаушыларының орындаудағы әлеуметтік маңызды істер санаттары бойынша атқарушылық құжаттардың үлесін белгілеу туралы" Қазақстан Республикасы Әділет министрінің 2014 жылғы 17 наурыздағы № 109 бұйрығы;</w:t>
            </w:r>
            <w:r>
              <w:br/>
            </w:r>
            <w:r>
              <w:rPr>
                <w:rFonts w:ascii="Times New Roman"/>
                <w:b w:val="false"/>
                <w:i w:val="false"/>
                <w:color w:val="000000"/>
                <w:sz w:val="20"/>
              </w:rPr>
              <w:t>
8) "Республика бойынша жеке сот орындаушыларының жалпы сандық құрамын бекіту туралы" Қазақстан Республикасы Әділет министрінің 2015 жылғы 17 наурыздағы № 156 бұйрығы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құқығына үміткер тұлғаларды аттестаттау жөніндегі комиссия жұмысының регламентін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аумақтық органы басшысының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аумақтық органдары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желтоқсанға дейін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Бекетаев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құралдардың реттеушілік әсеріне талдау жүргізу және оны пайдалану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(Қазақстан Республикасының Ұлттық Банкін қоспағанда) тәуекелді бағалау жүйесін қалыптастыру әдістемесін, міндетті ведомстволық есептіліктің және тексеру парақтарының нысандарын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қорғау мен қолдау саласындағы тәуекел дәрежесін бағалау өлшемшарттарын және тексеру парағын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 ауыз сумен жабдықтау көздеріне жатқызу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тәуекел дәрежесін бағалау өлшемшарттарын және тексеру парақтарын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бұйрығына өзгерістер мен толықтырулар енгізу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Әбдірайым</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филиалдар мен өкілдіктерді тіркеу мәселелері бойынша мемлекеттік көрсетілетін қызметтер стандарттарын бекіту туралы" Қазақстан Республикасы Әділет министрінің 2015 жылғы 24 сәуірдегі № 233 бұйрығына өзгерістер мен толықтырулар енгізу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Әбдірайым</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саласындағы тәуекел дәрежесін бағалау өлшемшарттарын және тексеру парағын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 Құсайынов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 136 бұйрығына өзгерістер енгізу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желтоқсанға дейін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 Құсайынов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бойынша есепке алу деректерінің анықтығын нақтылауды жүргізу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желтоқсанға дейін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 Құсайынов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дереккөздердің әкімшілік деректерді өтеусіз негізде ұсыну ережесін бекіту туралы" Қазақстан Республикасы Статистика агенттігі төрағасы міндетін атқарушының 2010 жылғы 14 шілдедегі № 183 бұйрығына өзгеріс енгізу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желтоқсанға дейін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 Құсайынов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басқару саласындағы тәуекел дәрежесін бағалау өлшемшарттарын және тексеру парағын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субъектілерінің жерді пайдалану мен қорғау, геодезия және картография қызметі бойынша тәуекел дәрежесін бағалау өлшемшарттарын және тексеру парақтарын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комиссиясының ережесі және регламентін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желтоқсан-ға дейін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әрекеттерінде (әрекетсіздіктерінде) Қазақстан Республикасының бәсекелестікті қорғау саласындағы заңнамасын бұзу белгілерінің болуы туралы хабарлама беру қағидаларын және оның нысанын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қарыздарын тартатын және халықаралық қаржы ұйымдарының қарыздарын тартатын табиғи монополиялар субъектілерінің тізбесіне кіретін табиғи монополиялар субъектілерінің қызметін реттеудің ерекше тәртібін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қарыздарын тартатын табиғи монополиялар субъектілерінің тізбесін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нарығындағы бәсекелес ортаның жай-күйіне талдау және бағалау жүргізу жөніндегі әдістемені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және су шаруашылығы баланстарын кешенді пайдалану және қорғаудың бас және бассейндік сұлбаларын әзірлеу және бекіту ережесін бекіту туралы" Қазақстан Республикасы Ауыл шаруашылығы министрінің 2015 жылғы 30 наурыздағы № 19-1/277 бұйрығына өзгерістер енгізу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рұқсат алуға арналған өтініштің нысаны мен арнайы су пайдалануға рұқсаттың нысанын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Бөгеттердің қауіпсіздігі саласындағы жұмыстарды жүргізу құқығына аттестатталатын ұйымдарға қойылатын талаптарды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Бөгеттерді декларацияланатын бөгеттерге жатқызу өлшемшарттарын айқындайтын қағидаларды және Бөгеттердің қауіпсіздігі декларациясын әзірлеу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преференцияларды беруге арналған өтінімдерді қабылдау, тіркеу және қарау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инновациялық гранттар беру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берудің басым бағыттарын айқындау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саясат жөнінде кеңес құру және оның ережесі мен құрамын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конструкторлық бюролардың жұмыс істеу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бизнес-инкубациялау қызметтерін көрсету, сондай-ақ осындай көрсетілетін қызметтер құнын айқындау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беру кезінде технологиялық даму саласындағы ұлттық даму институтының көрсетілетін қызметтеріне ақы төлеу қағидаларын бекiту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қолдауды жүзеге асыратын операторларды айқындау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Салаларды технологиялық дамытуға инновациялық гранттар беру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кәсіпорындарды технологиялық дамытуға инновациялық гранттар беру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ілгерілету бойынша индустриялық-инновациялық қызмет субъектілері шығындарының бір бөлігін өтеу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Ілгерілету бойынша шығындары ішінара өтелетін отандық өңделген тауарлардың тізбесін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және оларды берушілердің дерекқорын қалыптастыру және жүргізу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ішкі нарыққа ілгерілету бойынша индустриялық-инновациялық қызмет субъектілері шығындарының бір бөлігін өтеу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арттыруға және аумақтық кластерлерді дамытуға бағытталған индустриялық-инновациялық қызмет субъектілеріне мемлекеттік қолдау көрсету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мемлекеттік қолдаудың кейбір мәселелері туралы</w:t>
            </w:r>
            <w:r>
              <w:br/>
            </w:r>
            <w:r>
              <w:rPr>
                <w:rFonts w:ascii="Times New Roman"/>
                <w:b w:val="false"/>
                <w:i w:val="false"/>
                <w:color w:val="000000"/>
                <w:sz w:val="20"/>
              </w:rPr>
              <w:t>
(Мыналарды:</w:t>
            </w:r>
            <w:r>
              <w:br/>
            </w:r>
            <w:r>
              <w:rPr>
                <w:rFonts w:ascii="Times New Roman"/>
                <w:b w:val="false"/>
                <w:i w:val="false"/>
                <w:color w:val="000000"/>
                <w:sz w:val="20"/>
              </w:rPr>
              <w:t>
1)инвестициялық преференцияларды беруге арналған өтiнiмнің нысанын;</w:t>
            </w:r>
            <w:r>
              <w:br/>
            </w:r>
            <w:r>
              <w:rPr>
                <w:rFonts w:ascii="Times New Roman"/>
                <w:b w:val="false"/>
                <w:i w:val="false"/>
                <w:color w:val="000000"/>
                <w:sz w:val="20"/>
              </w:rPr>
              <w:t>
2)инвестициялық келісімшартты орындау туралы жартыжылдық есептің нысанын;</w:t>
            </w:r>
            <w:r>
              <w:br/>
            </w:r>
            <w:r>
              <w:rPr>
                <w:rFonts w:ascii="Times New Roman"/>
                <w:b w:val="false"/>
                <w:i w:val="false"/>
                <w:color w:val="000000"/>
                <w:sz w:val="20"/>
              </w:rPr>
              <w:t>
3)инвестициялық келісімшарттың жұмыс бағдарламасын орындаудың ағымдағы жай-күйі актісінің нысанын;</w:t>
            </w:r>
            <w:r>
              <w:br/>
            </w:r>
            <w:r>
              <w:rPr>
                <w:rFonts w:ascii="Times New Roman"/>
                <w:b w:val="false"/>
                <w:i w:val="false"/>
                <w:color w:val="000000"/>
                <w:sz w:val="20"/>
              </w:rPr>
              <w:t>
4) инвестициялық жобаның бизнес-жоспарын жасау бойынша талаптарды бекіту бойынша)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инвестициялық қызметті жүзеге асыратын Қазақстан Республикасының резиденттері болып табылмайтын тұлғаларға инвесторлық виза алу үшін өтінішхат беру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кластерлерді конкурстық іріктеу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сілтеме нормативтік құжаттарды қолдану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техникалық комитеттердің, стандарттау жөніндегі халықаралық және өңірлік ұйымдардың отырыстарына қатысу үшін мүдделі ұйымдардың өкілдерін тарту жөніндегі қағидаларды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талаптарына сәйкес келмейтін өнімді алып қоюды және кері қайтарып алуды жүзеге асыру қағидаларын бекіту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сарапшы-аудиторларды аттестаттаудың кейбір мәселелері туралы" Қазақстан Республикасы Инвестициялар және даму министрі міндетін атқарушының 2015 жылғы 6 ақпандағы № 116 бұйрығына өзгерістер мен толықтырулар енгізу туралы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 Әділет министрлігі;</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xml:space="preserve">
      ДСӘДМ –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 Денсаулық сақтау және әлеуметтік даму министрлiгі;</w:t>
      </w:r>
    </w:p>
    <w:p>
      <w:pPr>
        <w:spacing w:after="0"/>
        <w:ind w:left="0"/>
        <w:jc w:val="both"/>
      </w:pPr>
      <w:r>
        <w:rPr>
          <w:rFonts w:ascii="Times New Roman"/>
          <w:b w:val="false"/>
          <w:i w:val="false"/>
          <w:color w:val="000000"/>
          <w:sz w:val="28"/>
        </w:rPr>
        <w:t>
      ИДМ – Қазақстан Республикасы Инвестициялар және даму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ЭМ – Қазақстан Республикасы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