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8df6" w14:textId="8938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Баршаға арналған тегін кәсіптік-техникалық білім беруді енгізу мәселелері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10 желтоқсандағы № 132-ө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Баршаға арналған тегін кәсіптік-техникалық білім беруді енгізу мәселелері бойынша ұсыныстар әзірлеу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1.Мынадай құрамда жұмыс тобы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министрі, жетекшінің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Сенатының депутаты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әкімдігі білім басқармасының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білім басқармасының "Политехникалық колледж" мемлекеттік коммуналдық қазыналық кәсіпорнының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білім басқармасы жанындағы "Зеренді ауданы Шағалалы ауылының Агробизнес колледжі" мемлекеттік коммуналдық қазыналық кәсіпорнының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әкімдігінің "Қоғамдық тамақтандыру және сервис колледжі" мемлекеттік коммуналдық қазыналық кәсіпорнының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ұлттық кәсіпкерлер палатасының басқарма төрағасының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"KazEnergy" мұнай-газ және энергетикалық кешен ұйымдарының қазақстандық қауымдастығы" заңды тұлғалар бірлестігі департаментінің директоры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"BI Group Construction холдингі" жауапкершілігі шектеулі серіктестігі басқарма төрағасының корпоративтік дамыту және персонал жөніндегі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"Кәсіпқор" холдингі" коммерциялық емес акционерлік қоғамының басқарма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беру ұйымының басқарма төрағасының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техникалық және кәсіптік білімді дамыту мен біліктілікті берудің ғылыми-әдістемелік орталығы" акционерлік қоғамының бас директоры (келісім бойынша);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дуальды оқытуды енгізу" халықаралық ынтымақтастық жөніндегі герман қоғамы жобасының атқарушы директоры (келісім бойынша).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2016 жылғы 1 сәуірге дейінгі мерзімде баршаға арналған тегін кәсіптік-техникалық білім беруді енгізу мәселелері жөнінде ұсыныстар әзірлесін және Қазақстан Республикасының Үкіметіне енгізсін.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Д.Н. Назарбаеваға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