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a511" w14:textId="41ba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10 желтоқсандағы № 130-ө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шаралары туралы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130-ө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Заңын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138"/>
        <w:gridCol w:w="298"/>
        <w:gridCol w:w="282"/>
        <w:gridCol w:w="749"/>
        <w:gridCol w:w="52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әзірленуіне және енгізілуіне жауапты тұлға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Заңын іске асырудың кейбір мәселелері туралы" Қазақстан Республикасы Үкіметінің 2014 жылғы 29 тамыздағы № 959 қаулысына өзгерістер мен толықтырулар енгізу және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 ("Халықтық ІРО") шеңберіндегі, сондай-ақ Қазақстан Республикасының мемлекеттік бағалы қағаздарын, Қазақстан Республикасының ұлттық басқарушы холдингтерінің, ұлттық компанияларының, ұлттық даму институттарының, Қазақстан Республикасының екінші деңгейдегі банктерінің облигацияларын және қазақстандық қор биржасында орналастырылатын өзге де бағалы қағаздарды алғашқы орналастыру шеңберіндегі акцияларды қоса алғанда, "Самұрық-Қазына" ұлттық әл-ауқат қоры" акционерлік қоғамының тобы ұйымдарының жекешелендіру объектілерін, активтерін сатып алу арқылы Қазақстан Республикасының экономикасына инвестициялау қағидаларын бекіту туралы" Қазақстан Республикасы Үкіметінің 2014 жылғы 27 тамыздағы № 953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қағидаларын бекіту туралы және Қазақстан Республикасы екінші деңгейдегі банктерінің және ұлттық пошта операторының жинақ шоттарын ашу мен жүргізу ерекшеліктері" Қазақстан Республикасы Ұлттық Банкі басқармасының 2014 жылғы 16 шілдедегі № 134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Құсайынов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жария ету туралы декларацияның нысанын және оны толтыру қағидаларын бекіту туралы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