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61194c" w14:textId="d61194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заңнамалық актілеріне мәдениет және тарихи-мәдени мұра мәселелері бойынша өзгерістер мен толықтырулар енгізу туралы" 2015 жылғы 28 қазандағы Қазақстан Республикасының Заңын іске асыру жөніндегі шаралар туралы</w:t>
      </w:r>
    </w:p>
    <w:p>
      <w:pPr>
        <w:spacing w:after="0"/>
        <w:ind w:left="0"/>
        <w:jc w:val="both"/>
      </w:pPr>
      <w:r>
        <w:rPr>
          <w:rFonts w:ascii="Times New Roman"/>
          <w:b w:val="false"/>
          <w:i w:val="false"/>
          <w:color w:val="000000"/>
          <w:sz w:val="28"/>
        </w:rPr>
        <w:t>Қазақстан Республикасы Премьер-Министрінің 2015 жылғы 9 желтоқсандағы № 129-ө өкімі</w:t>
      </w:r>
    </w:p>
    <w:p>
      <w:pPr>
        <w:spacing w:after="0"/>
        <w:ind w:left="0"/>
        <w:jc w:val="both"/>
      </w:pPr>
      <w:bookmarkStart w:name="z0" w:id="0"/>
      <w:r>
        <w:rPr>
          <w:rFonts w:ascii="Times New Roman"/>
          <w:b w:val="false"/>
          <w:i w:val="false"/>
          <w:color w:val="000000"/>
          <w:sz w:val="28"/>
        </w:rPr>
        <w:t xml:space="preserve">
      1. Қоса беріліп отырған "Қазақстан Республикасының кейбір заңнамалық актілеріне мәдениет және тарихи-мәдени мұра мәселелері бойынша өзгерістер мен толықтырулар енгізу туралы" 2015 жылғы 28 қазандағы Қазақстан Республикасының </w:t>
      </w:r>
      <w:r>
        <w:rPr>
          <w:rFonts w:ascii="Times New Roman"/>
          <w:b w:val="false"/>
          <w:i w:val="false"/>
          <w:color w:val="000000"/>
          <w:sz w:val="28"/>
        </w:rPr>
        <w:t>Заңын</w:t>
      </w:r>
      <w:r>
        <w:rPr>
          <w:rFonts w:ascii="Times New Roman"/>
          <w:b w:val="false"/>
          <w:i w:val="false"/>
          <w:color w:val="000000"/>
          <w:sz w:val="28"/>
        </w:rPr>
        <w:t xml:space="preserve"> іске асыру мақсатында қабылдануы қажет нормативтік құқықтық және құқықтық актілердің </w:t>
      </w:r>
      <w:r>
        <w:rPr>
          <w:rFonts w:ascii="Times New Roman"/>
          <w:b w:val="false"/>
          <w:i w:val="false"/>
          <w:color w:val="000000"/>
          <w:sz w:val="28"/>
        </w:rPr>
        <w:t>тізбесі</w:t>
      </w:r>
      <w:r>
        <w:rPr>
          <w:rFonts w:ascii="Times New Roman"/>
          <w:b w:val="false"/>
          <w:i w:val="false"/>
          <w:color w:val="000000"/>
          <w:sz w:val="28"/>
        </w:rPr>
        <w:t xml:space="preserve"> (бұдан әрі – тізбе) бекітілсін.</w:t>
      </w:r>
    </w:p>
    <w:bookmarkEnd w:id="0"/>
    <w:bookmarkStart w:name="z1" w:id="1"/>
    <w:p>
      <w:pPr>
        <w:spacing w:after="0"/>
        <w:ind w:left="0"/>
        <w:jc w:val="both"/>
      </w:pPr>
      <w:r>
        <w:rPr>
          <w:rFonts w:ascii="Times New Roman"/>
          <w:b w:val="false"/>
          <w:i w:val="false"/>
          <w:color w:val="000000"/>
          <w:sz w:val="28"/>
        </w:rPr>
        <w:t>
      2. Қазақстан Республикасы Мәдениет және спорт министрлігі тізбеге сәйкес тиісті ведомстволық нормативтік құқықтық және құқықтық актілерді қабылдасын және қабылданған шаралар туралы Қазақстан Республикасының Үкіметін хабардар етсін.</w:t>
      </w:r>
    </w:p>
    <w:bookmarkEnd w:id="1"/>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i w:val="false"/>
                <w:color w:val="000000"/>
                <w:sz w:val="20"/>
              </w:rPr>
              <w:t>Премьер-Министр</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Мәсімов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2015 жылғы 9 желтоқсандағы</w:t>
            </w:r>
            <w:r>
              <w:br/>
            </w:r>
            <w:r>
              <w:rPr>
                <w:rFonts w:ascii="Times New Roman"/>
                <w:b w:val="false"/>
                <w:i w:val="false"/>
                <w:color w:val="000000"/>
                <w:sz w:val="20"/>
              </w:rPr>
              <w:t>№ 129-ө өкімімен</w:t>
            </w:r>
            <w:r>
              <w:br/>
            </w:r>
            <w:r>
              <w:rPr>
                <w:rFonts w:ascii="Times New Roman"/>
                <w:b w:val="false"/>
                <w:i w:val="false"/>
                <w:color w:val="000000"/>
                <w:sz w:val="20"/>
              </w:rPr>
              <w:t>бекітілген</w:t>
            </w:r>
          </w:p>
        </w:tc>
      </w:tr>
    </w:tbl>
    <w:bookmarkStart w:name="z3" w:id="2"/>
    <w:p>
      <w:pPr>
        <w:spacing w:after="0"/>
        <w:ind w:left="0"/>
        <w:jc w:val="left"/>
      </w:pPr>
      <w:r>
        <w:rPr>
          <w:rFonts w:ascii="Times New Roman"/>
          <w:b/>
          <w:i w:val="false"/>
          <w:color w:val="000000"/>
        </w:rPr>
        <w:t xml:space="preserve"> "Қазақстан Республикасының кейбір заңнамалық актілеріне мәдениет және тарихи-мәдени мұра мәселелері бойынша өзгерістер мен толықтырулар енгізу туралы" 2015 жылғы 28 қазандағы Қазақстан Республикасының Заңын іске асыру мақсатында қабылдануы қажет нормативтік құқықтық және құқықтық актілердің тізбесі</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0"/>
        <w:gridCol w:w="7494"/>
        <w:gridCol w:w="366"/>
        <w:gridCol w:w="468"/>
        <w:gridCol w:w="1687"/>
        <w:gridCol w:w="1615"/>
      </w:tblGrid>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7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 құқықтық және құқықтық актінің атауы</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Актінің нысаны</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Орындауға жауапты мемлекеттік орган</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мерзімі</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Нормативтiк құқықтық және құқықтық актiлердің сапасына, уақтылы әзірленуіне және енгізілуіне жауапты тұлға</w:t>
            </w: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 және мәдениет ескерткіштерін пайдалануға беру қағидаларын бекіту</w:t>
            </w:r>
            <w:r>
              <w:rPr>
                <w:rFonts w:ascii="Times New Roman"/>
                <w:b/>
                <w:i w:val="false"/>
                <w:color w:val="000000"/>
                <w:sz w:val="20"/>
              </w:rPr>
              <w:t xml:space="preserve"> туралы</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жылғы 21 желтоқсан</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 Ахмедьяров</w:t>
            </w: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 және мәдениет ескерткіштерінде ғылыми-реставрациялау жұмыстарын жүргізу қағидаларын бекіту туралы</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жылғы 21 желтоқсан</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 Ахмедьяров</w:t>
            </w: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Монументті өнердің жаңа құрылыстарын орнату қағидаларын бекіту туралы</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жылғы 21 желтоқсан</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 Ахмедьяров</w:t>
            </w: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Мемориалдық тақталарды орнатудың өлшемшарттары мен қағидаларын бекіту туралы</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жылғы 21 желтоқсан</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 Ахмедьяров</w:t>
            </w: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аумағындағы археологиялық зерттеулер нәтижесінде алынған материалдар мен олжаларды Қазақстан Республикасының мемлекеттік музейлеріне беру қағидаларын бекіту туралы</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жылғы 21 желтоқсан</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 Ахмедьяров</w:t>
            </w: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маңызы бар әдебиетті басып шығару қағидаларын бекіту туралы</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жылғы 21 желтоқсан</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 Ахмедьяров</w:t>
            </w: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мәдени мұра элементтерінің ұлттық тізбесін жүргізу қағидаларын бекіту туралы</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жылғы 21 желтоқсан</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 Ахмедьяров</w:t>
            </w: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музейлерде қор-сатып алу (қор-іріктеу) комиссиясын құру қағидаларын бекіту туралы</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жылғы 21 желтоқсан</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 Ахмедьяров</w:t>
            </w: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театрлар мен концерттік ойын-сауық ұйымдарының сахналық қойылым құралдарын есепке алу, беру және есептен шығару нұсқаулығын бекіту туралы</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жылғы 21 желтоқсан</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 Ахмедьяров</w:t>
            </w: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музей қорының музей заттарын есепке алу, сақтау, пайдалану және есептен шығару нұсқаулығын бекіту туралы</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жылғы 21 желтоқсан</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 Ахмедьяров</w:t>
            </w: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кітапханалардың кітапхана қорын есепке алу және есептен шығару жөніндегі нұсқаулықты бекіту туралы</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жылғы 21 желтоқсан</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 Ахмедьяров</w:t>
            </w: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Фильмге прокаттау куәлігінің нысанын бекіту туралы</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жылғы 21 желтоқсан</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 Ахмедьяров</w:t>
            </w: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Монументті өнердің жаңа құрылыстарын орнату жөнінде комиссия құру және ол туралы ережені бекіту туралы</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жылғы 21 желтоқсан</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 Ахмедьяров</w:t>
            </w: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театрларға, концерттік ұйымдарға, мәдени-демалыс ұйымдарына, музейлерге және цирктерге субсидиялар төлеу қағидаларын бекіту туралы</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жылғы 21 желтоқсан</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 Ахмедьяров</w:t>
            </w: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"Мұражайдың сақтау қоймасындағы мұражай жәдігерлері мен мұражай коллекцияларына қол жеткізу ережесін бекіту туралы" Қазақстан Республикасының Мәдениет және ақпарат министрі міндетін атқарушының 2007 жылғы 25 мамырдағы № 154 </w:t>
            </w:r>
            <w:r>
              <w:rPr>
                <w:rFonts w:ascii="Times New Roman"/>
                <w:b w:val="false"/>
                <w:i w:val="false"/>
                <w:color w:val="000000"/>
                <w:sz w:val="20"/>
              </w:rPr>
              <w:t>бұйрығына</w:t>
            </w:r>
            <w:r>
              <w:rPr>
                <w:rFonts w:ascii="Times New Roman"/>
                <w:b w:val="false"/>
                <w:i w:val="false"/>
                <w:color w:val="000000"/>
                <w:sz w:val="20"/>
              </w:rPr>
              <w:t xml:space="preserve"> өзгерістер енгізу туралы</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жылғы 21 желтоқсан</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 Ахмедьяров</w:t>
            </w: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кітапханалардың, мемлекеттік мұражайлар мен мұражай-қорықтардың тауарларды (жұмыстарды, қызметтерді) өткізу жөніндегі ақылы қызмет түрлерін көрсету және олардың тауарларды (жұмыстарды, қызметтерді) өткізуден түскен ақшаны жұмсау қағидасын бекiту туралы" Қазақстан Республикасы Мәдениет және спорт министрінің 2015 жылғы 26 қаңтардағы № 21 </w:t>
            </w:r>
            <w:r>
              <w:rPr>
                <w:rFonts w:ascii="Times New Roman"/>
                <w:b w:val="false"/>
                <w:i w:val="false"/>
                <w:color w:val="000000"/>
                <w:sz w:val="20"/>
              </w:rPr>
              <w:t>бұйрығына</w:t>
            </w:r>
            <w:r>
              <w:rPr>
                <w:rFonts w:ascii="Times New Roman"/>
                <w:b w:val="false"/>
                <w:i w:val="false"/>
                <w:color w:val="000000"/>
                <w:sz w:val="20"/>
              </w:rPr>
              <w:t xml:space="preserve"> өзгерістер енгізу туралы</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жылғы 21 желтоқсан</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 Ахмедьяров</w:t>
            </w: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"Кітапхана қорларын қалыптастыру, сақтау және пайдалану жөніндегі қағидаларды бекіту туралы" Қазақстан Республикасының Мәдениет және ақпарат министрі міндетін атқарушының 2007 жылғы 25 мамырдағы № 152 </w:t>
            </w:r>
            <w:r>
              <w:rPr>
                <w:rFonts w:ascii="Times New Roman"/>
                <w:b w:val="false"/>
                <w:i w:val="false"/>
                <w:color w:val="000000"/>
                <w:sz w:val="20"/>
              </w:rPr>
              <w:t>бұйрығына</w:t>
            </w:r>
            <w:r>
              <w:rPr>
                <w:rFonts w:ascii="Times New Roman"/>
                <w:b w:val="false"/>
                <w:i w:val="false"/>
                <w:color w:val="000000"/>
                <w:sz w:val="20"/>
              </w:rPr>
              <w:t xml:space="preserve"> өзгерістер енгізу туралы</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жылғы 21 желтоқсан</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 Ахмедьяров</w:t>
            </w: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7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Мәдениет және спорт министрінің кейбір бұйрықтарына өзгерістер енгізу туралы</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жылғы 21 желтоқсан</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 Ахмедьяров</w:t>
            </w:r>
          </w:p>
        </w:tc>
      </w:tr>
    </w:tbl>
    <w:bookmarkStart w:name="z5" w:id="3"/>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Ескертпе: </w:t>
      </w:r>
      <w:r>
        <w:rPr>
          <w:rFonts w:ascii="Times New Roman"/>
          <w:b w:val="false"/>
          <w:i w:val="false"/>
          <w:color w:val="000000"/>
          <w:sz w:val="28"/>
        </w:rPr>
        <w:t>аббревиатураның толық жазылуы:</w:t>
      </w:r>
    </w:p>
    <w:bookmarkEnd w:id="3"/>
    <w:p>
      <w:pPr>
        <w:spacing w:after="0"/>
        <w:ind w:left="0"/>
        <w:jc w:val="both"/>
      </w:pPr>
      <w:r>
        <w:rPr>
          <w:rFonts w:ascii="Times New Roman"/>
          <w:b w:val="false"/>
          <w:i w:val="false"/>
          <w:color w:val="000000"/>
          <w:sz w:val="28"/>
        </w:rPr>
        <w:t>
      МСМ – Қазақстан Республикасы Мәдениет және спорт министрлігі.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