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1365" w14:textId="aa41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жергілікті полиция қызметінің жұмысы мәселелері бойынша өзгерістер мен толықтырулар енгізу туралы" 2015 жылғы 2 қарашадағы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27 қарашадағы № 118-ө өкімі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жергілікті полиция қызметінің жұмысы мәселелері бойынша өзгерістер мен толықтырулар енгізу туралы" 2015 жылғы 2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 ай мерзімде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жергілікті полиция қызметінің жұмысы мәселелері бойынша өзгерістер мен толықтырулар енгізу туралы" 2015 жылғы 2 қарашадағы Қазақстан Республикасының Заңын іске асыру мақсатында қабылдануы 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7401"/>
        <w:gridCol w:w="658"/>
        <w:gridCol w:w="958"/>
        <w:gridCol w:w="1753"/>
        <w:gridCol w:w="1159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мемлекеттік органдар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жергілікті полиция кызметі туралы ережені бекіту туралы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облыстардың, Астана және Алматы қалаларының әкімдіктері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желтоқсанға дейін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Е.З. Тұрғымбаев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"Арнаулы атақтар мен оларға сәйкес келетін шекті арнаулы атақтар берілетін Қазақстан Республикасы ішкі істер органдары, қылмыстық-атқару жүйесі, мемлекеттік өртке қарсы кызметі, экономикалық тергеу қызметі және мемлекеттік фельдъегерлік кызметі лауазымдарының тізбесін бекіту туралы" Қазақстан Республикасы Үкіметінің 2012 жылғы 19 мамырдағы № 643 қпү қаулысына өзгерістер мен толықтырулар енгізу туралы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желтоқсанға дейін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Е.З. Тұрғымбаев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Ішкі істер министрлігінің мәселелері" туралы Қазақстан Республикасы Үкіметінің 2005 жылғы 22 маусымдағы № 607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желтоқсанға дейін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Е.З. Тұрғымбаев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полиция қызметінің қызметкерлерін лауазымдарға тағайындау тәртібін бекіту туралы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желтоқсанға дейін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Е.З. Тұрғымбаев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ішкі істер органдарының жанындағы консультативтік-кеңесші органдар туралы үлгілік ережені бекіту туралы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желтоқсанға дейін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Е.З. Тұрғымбаев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кейбір бұйрықтарына өзгерістер мен толықтырулар енгізу туралы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желтоқсанға дейін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Е.З. Тұрғымбаев</w:t>
            </w:r>
          </w:p>
        </w:tc>
      </w:tr>
    </w:tbl>
    <w:bookmarkStart w:name="z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