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9b39" w14:textId="85b9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2015 жылғы 12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23 қарашадағы № 111-ө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111-ө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кейбір заңнамалық актілеріне бюджет заңнамасын жетілдіру мәселелері бойынша өзгерістер мен толықтырулар енгізу туралы" 2015 жылғы 12 қарашадағы Қазақстан Республикасының Заңын іске асыру мақсатында қабылдануы қажет нормативтік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856"/>
        <w:gridCol w:w="661"/>
        <w:gridCol w:w="994"/>
        <w:gridCol w:w="1122"/>
        <w:gridCol w:w="1126"/>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органдар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әзірленуіне және енгізілуіне жауапты тұлға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Қармазина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Республикасындағы мемлекеттік жоспарлау жүйесі туралы" 2009 жылғы 18 маусымдағы № </w:t>
            </w:r>
            <w:r>
              <w:rPr>
                <w:rFonts w:ascii="Times New Roman"/>
                <w:b w:val="false"/>
                <w:i w:val="false"/>
                <w:color w:val="000000"/>
                <w:sz w:val="20"/>
              </w:rPr>
              <w:t>827</w:t>
            </w:r>
            <w:r>
              <w:rPr>
                <w:rFonts w:ascii="Times New Roman"/>
                <w:b w:val="false"/>
                <w:i w:val="false"/>
                <w:color w:val="000000"/>
                <w:sz w:val="20"/>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 </w:t>
            </w:r>
            <w:r>
              <w:rPr>
                <w:rFonts w:ascii="Times New Roman"/>
                <w:b w:val="false"/>
                <w:i w:val="false"/>
                <w:color w:val="000000"/>
                <w:sz w:val="20"/>
              </w:rPr>
              <w:t>931</w:t>
            </w:r>
            <w:r>
              <w:rPr>
                <w:rFonts w:ascii="Times New Roman"/>
                <w:b w:val="false"/>
                <w:i w:val="false"/>
                <w:color w:val="000000"/>
                <w:sz w:val="20"/>
              </w:rPr>
              <w:t xml:space="preserve"> жарлықтарына өзгерістер мен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Жарлығы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(келісім бойынша)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(келісім бойынша)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Үкіметінің 2015 жылғы 15 сәуірдегі № 267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мониторинг жүргізу нұсқауын бекіту туралы" Қазақстан Республикасы Қаржы министрінің 2009 жылғы 16 ақпандағы № 68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Премьер-Министрінің орынбасары – Қазақстан Республикасы Қаржы министрінің 2014 жылғы 31 шілдедегі № 324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2014 жылғы 10 қыркүйектегі № 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Бiрыңғай бюджеттiк сыныптамасын жасау қағидаларын бекiту туралы" Қазақстан Республикасы Қаржы министрінің 2014 жылғы 14 қарашадағы № 494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бекiту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(келісім бойынша)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тапсырманы әзірлеу және орындау ережесін бекіту туралы" Қазақстан Республикасы Қаржы министрінің 2015 жылғы 30 наурыздағы № 236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5"/>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