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3bce" w14:textId="9d03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банктің "Doing Business" қосалқы ұлттық рейтингінің индикаторларын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2015 жылғы 21 қарашадағы № 110-ө өкімі</w:t>
      </w:r>
    </w:p>
    <w:p>
      <w:pPr>
        <w:spacing w:after="0"/>
        <w:ind w:left="0"/>
        <w:jc w:val="both"/>
      </w:pPr>
      <w:bookmarkStart w:name="z0" w:id="0"/>
      <w:r>
        <w:rPr>
          <w:rFonts w:ascii="Times New Roman"/>
          <w:b w:val="false"/>
          <w:i w:val="false"/>
          <w:color w:val="000000"/>
          <w:sz w:val="28"/>
        </w:rPr>
        <w:t>
      Өңірлердегі іскерлік ахуалды жақсарту және Дүниежүзілік банктің "Doing Business" қосалқы ұлттық рейтингін енгізу мақсатында:</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Дүниежүзілік банктің "Doing Business" қосалқы ұлттық рейтингінің индикаторларын орталық мемлекеттік органдар мен жергілікті атқарушы органдарға </w:t>
      </w:r>
      <w:r>
        <w:rPr>
          <w:rFonts w:ascii="Times New Roman"/>
          <w:b w:val="false"/>
          <w:i w:val="false"/>
          <w:color w:val="000000"/>
          <w:sz w:val="28"/>
        </w:rPr>
        <w:t>бекіту</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Қазақстан Республикасында "Doing Business" қосалқы ұлттық рейтингін енгізу жөніндегі жұмыс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3"/>
    <w:bookmarkStart w:name="z4" w:id="4"/>
    <w:p>
      <w:pPr>
        <w:spacing w:after="0"/>
        <w:ind w:left="0"/>
        <w:jc w:val="both"/>
      </w:pPr>
      <w:r>
        <w:rPr>
          <w:rFonts w:ascii="Times New Roman"/>
          <w:b w:val="false"/>
          <w:i w:val="false"/>
          <w:color w:val="000000"/>
          <w:sz w:val="28"/>
        </w:rPr>
        <w:t>
      2. Астана және Алматы қалаларының, Ақтөбе, Қарағанды, Қостанай, Шығыс Қазақстан, Павлодар және Оңтүстік Қазақстан облыстарының әкімдері өңірлерде "Doing Business" қосалқы ұлттық рейтингін жүргізу жөніндегі жұмысты қамтамасыз етсін.</w:t>
      </w:r>
    </w:p>
    <w:bookmarkEnd w:id="4"/>
    <w:bookmarkStart w:name="z5" w:id="5"/>
    <w:p>
      <w:pPr>
        <w:spacing w:after="0"/>
        <w:ind w:left="0"/>
        <w:jc w:val="both"/>
      </w:pPr>
      <w:r>
        <w:rPr>
          <w:rFonts w:ascii="Times New Roman"/>
          <w:b w:val="false"/>
          <w:i w:val="false"/>
          <w:color w:val="000000"/>
          <w:sz w:val="28"/>
        </w:rPr>
        <w:t>
      3. Қазақстан Республикасы Ұлттық экономика министрлігі Жоспарға сәйкес Қазақстан Республикасының Үкіметіне есеп беруді қамтамасыз етсін.</w:t>
      </w:r>
    </w:p>
    <w:bookmarkEnd w:id="5"/>
    <w:bookmarkStart w:name="z6" w:id="6"/>
    <w:p>
      <w:pPr>
        <w:spacing w:after="0"/>
        <w:ind w:left="0"/>
        <w:jc w:val="both"/>
      </w:pPr>
      <w:r>
        <w:rPr>
          <w:rFonts w:ascii="Times New Roman"/>
          <w:b w:val="false"/>
          <w:i w:val="false"/>
          <w:color w:val="000000"/>
          <w:sz w:val="28"/>
        </w:rPr>
        <w:t>
      4. Осы өкімнің орындалуын бақылау Қазақстан Республикасы Премьер-Министрінің бірінші орынбасары Б.Ә. Сағынтаевқа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110-ө өкімімен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Дүниежүзілік банктің "Doing Business" қосалқы ұлттық рейтингінің индикаторларын бекіту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592"/>
        <w:gridCol w:w="1246"/>
        <w:gridCol w:w="8175"/>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атқарушы органдар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ашу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Ақтөбе, Қарағанды, Қостанай, Шығыс Қазақстан, Павлодар және Оңтүстік Қазақстан облыстарының әкімдіктері, Әділет департаменттері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тіркеу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Ақтөбе, Қарағанды, Қостанай, Шығыс Қазақстан, Павлодар және Оңтүстік Қазақстан облыстарының әкімдіктері, Әділет департаменттері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алу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Ақтөбе, Қарағанды, Қостанай, Шығыс Қазақстан, Павлодар және Оңтүстік Қазақстан облыстарының әкімдіктері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жүйесіне қосылу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Ақтөбе, Қарағанды, Қостанай, Шығыс Қазақстан, Павлодар және Оңтүстік Қазақстан облыстарының әкімдіктері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110-ө өкімімен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Республикасында "Doing Business" қосалқы ұлттық рейтингін енгізу жөніндегі жұмыс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6087"/>
        <w:gridCol w:w="673"/>
        <w:gridCol w:w="1253"/>
        <w:gridCol w:w="3938"/>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шараның атауы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Дүниежүзілік банк сарапшыларының, мүдделі мемлекеттік органдар мен облыстардың, Астана және Алматы қалаларының жергілікті атқарушы органдарының қатысуымен Қазақстанда "Doing Business" қосалқы ұлттық рейтингі" зерттеуін іске қосу таныстырылымын ұйымдастыру және өткізу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наурыз-сәуір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ЭМ, Астана, Алматы қалаларының, Ақтөбе, Қарағанды, Қостанай, Шығыс Қазақстан, Павлодар және Оңтүстік Қазақстан облыстарының әкімдіктері, Әділет департаменттері, "ЭЗИ" АҚ (келісім бойынша)</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сарапшыларына "Doing Business" қосалқы ұлттық рейтингі бойынша ақпарат беру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банкке ақпарат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наурыз-маусым</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ЭМ, Астана, Алматы қалаларының, Ақтөбе, Қарағанды, Қостанай, Шығыс Қазақстан, Павлодар және Оңтүстік Қазақстан облыстарының әкімдіктері, Әділет департаменттері, "ЭЗИ" АҚ (келісім бойынша)</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сарапшыларының өңірлерде мемлекеттік және жергілікті атқарушы органдармен "Doing Business" қосалқы ұлттық рейтингі" зерттеуінің деректерін жинау нәтижелерін талқылау бойынша кездесулері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Ақтөбе, Қарағанды, Қостанай, Шығыс Қазақстан, Павлодар және Оңтүстік Қазақстан облыстарының әкімдіктері, Әділет департаменттері, "ЭЗИ" АҚ (келісім бойынша)</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қосалқы ұлттық рейтингін енгізу жөнінде жүргізілген жұмыс туралы есеп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ЭМ</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банк сарапшыларының, мүдделі мемлекеттік органдар және облыстардың, Астана мен Алматы қалаларының жергілікті атқарушы органдарының қатысуымен жүргізілген "Doing Business" қосалқы ұлттық рейтингі" зерттеуінің нәтижелері бойынша есептің таныстырылымы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сәуір-мамыр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ЭМ, Астана, Алматы қалаларының, Ақтөбе, Қарағанды, Қостанай, Шығыс Қазақстан, Павлодар және Оңтүстік Қазақстан облыстарының әкімдіктері, Әділет департаменттері, "ЭЗИ" АҚ (келісім бойынша)</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қосалқы ұлттық рейтингі" жүргізілген зерттеуінің нәтижелері бойынша есеп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Үкіметіне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ЭМ</w:t>
            </w:r>
          </w:p>
        </w:tc>
      </w:tr>
    </w:tbl>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9"/>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both"/>
      </w:pPr>
      <w:r>
        <w:rPr>
          <w:rFonts w:ascii="Times New Roman"/>
          <w:b w:val="false"/>
          <w:i w:val="false"/>
          <w:color w:val="000000"/>
          <w:sz w:val="28"/>
        </w:rPr>
        <w:t>
      "ЭЗИ" АҚ – "Экономикалық зерттеулер институты"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