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cfbe" w14:textId="fccc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"Мемлекеттік-жекешелік әріптестік туралы" және "Қазақстан Республикасының кейбір заңнамалық актілеріне мемлекеттік-жекешелік әріптестік мәселелері бойынша өзгерістер мен толықтырулар енгізу туралы" 2015 жылғы 31 қазандағы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19 қарашадағы № 108-ө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Мемлекеттік-жекешелік әріптестік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мемлекеттік-жекешелік әріптестік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2015 жылғы 31 қазандағы заңдарын іске асыру мақсатында қабылдануы қажет нормативтік құқықтық актілер мен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Жауапты орталық мемлекеттік органдар: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 мен құқықтық актілердің жобаларын әзірлесін және белгіленген тәртіппен Қазақстан Республикасының Үкіметіне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 мен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"Мемлекеттік-жекешелік әріптестік туралы" және "Қазақстан Республикасының кейбір заңнамалық актілеріне мемлекеттік-жекешелік әріптестік мәселелері бойынша өзгерістер мен толықтырулар енгізу туралы" 2015 жылғы 31 қазандағы заңдарын іске асыру мақсатында қабылдануы қажет нормативтік құқықтық актілер мен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612"/>
        <w:gridCol w:w="737"/>
        <w:gridCol w:w="625"/>
        <w:gridCol w:w="1293"/>
        <w:gridCol w:w="1520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атауы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органдар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әріптестікті іске асыру үшін берілмейтін объектілер тізбесі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М.Ә. Құсайынов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мемлекеттік-жекешелік әріптестік жобаларын қолдау жөніндегі заңды тұлғаны айқындау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М.Ә. Құсайынов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әріптестікті дамыту орталығының кейбір мәселелері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М.Ә. Құсайынов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жобаларын жоспарлаудың және іске асырудың кейбір мәселелері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М.Ә. Құсайынов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жекелеген салаларында (аясында) мемлекеттік-жекешелік әріптестікті жүзеге асыру тәсілдері бойынша мемлекеттік-жекешелік әріптестік жобасының үлгілік конкурстық құжаттамасын және мемлекеттік-жекешелік әріптестіктің үлгілік шарттарын бекіту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М.Ә. Құсайынов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объектілерін мемлекеттік меншікке қабылдау қағидаларын бекіту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М.Ә. Құсайынов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Үкiметiнің және жергiлiктi атқарушы органдардың мемлекеттік-жекешелік әріптестік жобалары бойынша мемлекеттік міндеттемелерінің, оның ішінде мемлекеттiк концессиялық мiндеттемелерiнiң лимиттерiн айқындау әдiстемесiн бекіту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М.Ә. Құсайынов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инвестициялық жобаның инвестициялық ұсынысын әзірлеу немесе түзету, қажетті сараптамаларды жүргізу, сондай-ақ бюджеттік инвестицияларды жоспарлау, қарау, іріктеу, мониторингілеу және іске асырылуын бағалау қағидаларын бекіту туралы" Қазақстан Республикасы Ұлттық экономика министрінің 2014 жылғы 5 желтоқсандағы № 129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ИДМ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М.Ә. Құсайынов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қызметін мемлекеттік-жекешелік әріптестік шарты, оның ішінде концессия шарты бойынша жүзеге асыратын табиғи монополиялар субъектілерінің реттеліп көрсетілетін қызметтеріне (тауарларына, жұмыстарына) тарифтерді (бағаларды, алымдар мөлшерлемелерін) қалыптастыру және бекіту тәртібін айқындау туралы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ИДМ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