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9d98f" w14:textId="3a9d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Жер кодексіне өзгерістер мен толықтырулар енгізу туралы" 2015 жылғы 12 қарашадағы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19 қарашадағы № 107-ө өкімі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Республикасының Жер кодексіне өзгерістер мен толықтырулар енгізу туралы" 2015 жылғы 12 қарашадағы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Қазақстан Республикасының Үкіметі қаулысының жобасын Қазақстан Республикасы Үкіметінің қарауына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тізбеге сәйкес тиісті ведомстволық нормативтік құқықтық актіні қабылдасын және қабылданған шаралар туралы Қазақстан Республикасының Үкіметін хабардар етсін.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107-ө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Жер кодексіне өзгерістер мен толықтырулар енгізу туралы" 2015 жылғы 12 қарашадағы Қазақстан Республикасының Заңын іске асыру мақсатында қабылдануы қажет нормативтік құқықтық актілердің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8851"/>
        <w:gridCol w:w="529"/>
        <w:gridCol w:w="449"/>
        <w:gridCol w:w="929"/>
        <w:gridCol w:w="1173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және құқықтық актінің атауы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тік құқықтық және құқықтық актілердің сапасына, уақтылы әзірленуіне және енгізілуіне жауапты тұлға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Үкіметінің "Ауыл шаруашылығы мақсатындағы жер учаскелеріне әкімшілік-аумақтық бірліктер бойынша жеңілдетілген бағаның мөлшерін бекіту туралы" 2003 жылғы 10 қыркүйектегі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"Қазақстан Республикасы Үкіметінің 2003 жылғы 10 қыркүйектегі № 918 қаулысына өзгеріс енгізу туралы" 2007 жылғы 11 маусымдағы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қаулыларының күші жойылды деп тану туралы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"Жер учаскесін немесе жер учаскесін жалдау құқығын сату жөніндегі сауда-саттықты (конкурстарды, аукциондарды), оның ішінде электрондық түрде, ұйымдастыру мен өткізу қағидаларын бекіту туралы" Қазақстан Республикасы Ұлттық экономика министрінің 2015 жылғы 31 наурыздағы № 290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 енгізу туралы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ИДМ, АШМ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жылғы ақпан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</w:tbl>
    <w:bookmarkStart w:name="z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- Қазақстан Республикасы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ИДМ - Қазақстан Республикасы Инвестициялар және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АШМ - Қазақстан Республикасы Ауыл шаруашылығы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