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b304f" w14:textId="afb30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ұлттық және өңірлік брендтерін қалыптастыру мен ел ішінде және шетелде ілгерілету және мемлекеттік ақпараттық саясатты іске асыру жөнінде комиссия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2015 жылғы 28 қазандағы № 100-ө өкімі. Күші жойылды - Қазақстан Республикасы Премьер-Министрінің 2017 жылғы 5 желтоқсандағы 158-ө өкімімен.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Премьер-Министрінің 05.12.2017 </w:t>
      </w:r>
      <w:r>
        <w:rPr>
          <w:rFonts w:ascii="Times New Roman"/>
          <w:b w:val="false"/>
          <w:i w:val="false"/>
          <w:color w:val="ff0000"/>
          <w:sz w:val="28"/>
        </w:rPr>
        <w:t>№ 158-ө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және өңірлік брендтерін қалыптастыру мен ел ішінде және шетелде ілгерілету және мемлекеттік ақпараттық саясатты іске асыру жөнінде ұсыныстар әзірлеу мақсатында: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өкімге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құрамда Қазақстан Республикасының ұлттық және өңірлік брендтерін қалыптастыру мен ел ішінде және шетелде ілгерілету және мемлекеттік ақпараттық саясатты іске асыру жөніндегі комиссия (бұдан әрі – Комиссия)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Қоса беріліп отырған Комиссия туралы </w:t>
      </w:r>
      <w:r>
        <w:rPr>
          <w:rFonts w:ascii="Times New Roman"/>
          <w:b w:val="false"/>
          <w:i w:val="false"/>
          <w:color w:val="000000"/>
          <w:sz w:val="28"/>
        </w:rPr>
        <w:t>ереже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Мәсімов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100-ө өкіміне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ұлттық және өңірлік брендтерін қалыптастыру мен ел ішінде және шетелде ілгерілету және мемлекеттік ақпараттық саясатты іске асыру жөніндегі комиссияның</w:t>
      </w:r>
      <w:r>
        <w:br/>
      </w:r>
      <w:r>
        <w:rPr>
          <w:rFonts w:ascii="Times New Roman"/>
          <w:b/>
          <w:i w:val="false"/>
          <w:color w:val="000000"/>
        </w:rPr>
        <w:t>ҚҰРАМЫ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Құрам жаңа редакцияда – ҚР Премьер-Министрінің 17.08.2016 </w:t>
      </w:r>
      <w:r>
        <w:rPr>
          <w:rFonts w:ascii="Times New Roman"/>
          <w:b w:val="false"/>
          <w:i w:val="false"/>
          <w:color w:val="ff0000"/>
          <w:sz w:val="28"/>
        </w:rPr>
        <w:t>№ 67-ө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ұлттық және өңірлік брендтерін қалыптастыру мен шетелде ілгерілету бойынша: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Премьер-Министрінің орынбасары,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Әкімшілігі Басшысының орынбасары (келісім бойынша),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Сыртқы істер министрі,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Сыртқы істер министрлігі Халықаралық ақпарат комитетінің төрағасы,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Денсаулық сақтау және әлеуметтік даму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Инвестициялар және даму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Ақпарат және коммуникациялар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Мәдениет және спорт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Ұлттық экономика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Білім және ғылым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Қаржы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Энергетика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Әділет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Ауыл шаруашылығы бірінші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бюджеттің атқарылуын бақылау жөніндегі есеп комитетінің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Астана қаласының әкімі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 облысының әкімі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Ақмола облысының әкімі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Ақтөбе облысының әкімі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 облысының әкімі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Атырау облысының әкімі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Шығыс Қазақстан облысының әкімі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Жамбыл облысының әкімі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Батыс Қазақстан облысының әкімі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Қарағанды облысының әкімі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Қостанай облысының әкімі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Қызылорда облысының әкімі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Маңғыстау облысының әкімі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Павлодар облысының әкімі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Солтүстік Қазақстан облысының әкімі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Оңтүстік Қазақстан облысының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"Астана ЭКСПО-2017" ұлттық компаниясы" акционерлік қоғамының басқарма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"Самұрық-Қазына" ұлттық әл-ауқат қоры" акционерлік қоғамының басқарма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"Бәйтерек" ұлттық басқарушы холдингі" акционерлік қоғамының басқарма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"Атамекен" Қазақстан Республикасы ұлттық кәсіпкерлер палатасының басқарма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"ҚазАгро" ұлттық басқарушы холдингі" акционерлік қоғамының басқарма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ұлттық және өңірлік брендтерін қалыптастыру мен ел ішінде ілгерілету және мемлекеттік ақпараттық саясатты іске асыру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Премьер-Министрінің орынбасары,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Әкімшілігі Басшысының орынбасары (келісім бойынша),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Ақпарат және коммуникациялар министрі,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Ақпарат және коммуникациялар министрлігі Бұқаралық ақпарат құралдары саласындағы мемлекеттік саясатты қалыптастыру департаментінің директоры,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Денсаулық сақтау және әлеуметтік даму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Инвестициялар және даму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Сыртқы істер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Мәдениет және спорт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Білім және ғылым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Қаржы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Энергетика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Әділет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Ауыл шаруашылығы бірінші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бюджеттің атқарылуын бақылау жөніндегі есеп комитетінің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Астана қаласының әкімі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 облысының әкімі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Ақмола облысының әкімі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Ақтөбе облысының әкімі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 облысының әкімі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Атырау облысының әкімі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Шығыс Қазақстан облысының әкімі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Жамбыл облысының әкімі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Батыс Қазақстан облысының әкімі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Қарағанды облысының әкімі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Қостанай облысының әкімі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Қызылорда облысының әкімі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Маңғыстау облысының әкімі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Павлодар облысының әкімі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Солтүстік Қазақстан облысының әкімі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Оңтүстік Қазақстан облысының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"Астана ЭКСПО-2017" ұлттық компаниясы" акционерлік қоғамының басқарма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"Самұрық-Қазына" ұлттық әл-ауқат қоры" акционерлік қоғамының басқарма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"Бәйтерек" ұлттық басқарушы холдингі" акционерлік қоғамының басқарма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"Атамекен" Қазақстан Республикасы ұлттық кәсіпкерлер палатасының басқарма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"ҚазАгро" ұлттық басқарушы холдингі" акционерлік қоғамының басқарма төрағасы (келісім бойынша)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100-ө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ұлттық және өңірлік брендтерін қалыптастыру мен ел ішінде және шетелде ілгерілету және мемлекеттік ақпараттық саясатты іске асыру жөніндегі комиссия туралы</w:t>
      </w:r>
      <w:r>
        <w:br/>
      </w:r>
      <w:r>
        <w:rPr>
          <w:rFonts w:ascii="Times New Roman"/>
          <w:b/>
          <w:i w:val="false"/>
          <w:color w:val="000000"/>
        </w:rPr>
        <w:t>ЕРЕЖЕ</w:t>
      </w:r>
    </w:p>
    <w:bookmarkEnd w:id="5"/>
    <w:bookmarkStart w:name="z2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ұлттық және өңірлік брендтерін қалыптастыру мен ел ішінде және шетелде ілгерілету және мемлекеттік ақпараттық саясатты іске асыру жөніндегі комиссия (бұдан әрі – Комиссия) Қазақстан Республикасының Үкіметі жанындағы консультативтік-кеңесші орган болып табылады.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Комиссия қызметінің мақсаты Қазақстан Республикасының ұлттық және өңірлік брендтерін қалыптастыру мен ел ішінде және шетелде ілгерілету және мемлекеттік ақпараттық саясатты іске асыру жөнінде ұсынымдар әзірлеу болып табылады.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Комиссия өз қызметінде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Конституциясын</w:t>
      </w:r>
      <w:r>
        <w:rPr>
          <w:rFonts w:ascii="Times New Roman"/>
          <w:b w:val="false"/>
          <w:i w:val="false"/>
          <w:color w:val="000000"/>
          <w:sz w:val="28"/>
        </w:rPr>
        <w:t>, заңдарын, Қазақстан Республикасының Президенті мен Үкіметінің актілерін және өзге нормативтік құқықтық актілерді, сондай-ақ осы Ережені басшылыққа алады.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Сыртқы істер министрлігінің Халықаралық ақпарат комитеті Комиссияның жұмыс органы болып табылады.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– ҚР Премьер-Министрінің 30.04.2016 </w:t>
      </w:r>
      <w:r>
        <w:rPr>
          <w:rFonts w:ascii="Times New Roman"/>
          <w:b w:val="false"/>
          <w:i w:val="false"/>
          <w:color w:val="000000"/>
          <w:sz w:val="28"/>
        </w:rPr>
        <w:t>№ 30-ө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Комиссия отырыстары қажеттілігіне қарай, бірақ тоқсанына бір реттен сиретпей өткізіледі.</w:t>
      </w:r>
    </w:p>
    <w:bookmarkEnd w:id="11"/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Комиссияның міндеттері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Комиссияның міндеттері: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ұлттық және өңірлік брендтерін қалыптастыру мен ілгерілету;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ел ішінде және шетелде мемлекеттік ақпараттық-имидждік жұмысты жоспарлау, оған қатысушылардың өзара іс-қимылы және оларды үйлестіру;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"Ұлы дала елі" бірыңғай ұғымының негізінде елдің қазақстандық ұлттық брендін ілгерілету мәселелері бойынша ұсынымдар мен ұсыныстар әзірлеу болып табылады.</w:t>
      </w:r>
    </w:p>
    <w:bookmarkEnd w:id="16"/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Комиссияның жұмысын ұйымдастыру және оның тәртібі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Комиссияның жұмысын ұйымдастыру және оның тәртібі Қазақстан Республикасы Үкіметінің 1999 жылғы 16 наурыздағы № 247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Қазақстан Республикасы Үкіметінің жанындағы консультациялық-кеңесші органдар мен жұмыс топтарын құру тәртібі, қызметі мен таратылуы туралы нұсқаулыққа сәйкес жүзеге асырылады.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