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31f0" w14:textId="47b3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23 қыркүйектегі № 85-ө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Қазақстан Республикасы Ауыл шаруашылығы министрлігі:</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85-ө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Заңын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601"/>
        <w:gridCol w:w="709"/>
        <w:gridCol w:w="863"/>
        <w:gridCol w:w="1784"/>
        <w:gridCol w:w="163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сапалы әзірлеуге және уақтылы енгізуге жауапты тұлға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толықтырулар енгізу туралы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 шешімдеріне өзгерістер мен толықтырулар енгізу туралы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және (немесе) мақта талшығы сапасының жойылу немесе нашарлау фактісін анықтау қағидаларын бекіту туралы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