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fbc8f" w14:textId="08fb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жанынан стратегиялық объектілер жөнінде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2015 жылғы 8 қыркүйектегі № 79-ө өкімі. Күші жойылды - Қазақстан Республикасы Премьер-Министрінің 2016 жылғы 14 қаңтардағы № 2-ө өкімімен.</w:t>
      </w:r>
    </w:p>
    <w:p>
      <w:pPr>
        <w:spacing w:after="0"/>
        <w:ind w:left="0"/>
        <w:jc w:val="both"/>
      </w:pPr>
      <w:r>
        <w:rPr>
          <w:rFonts w:ascii="Times New Roman"/>
          <w:b w:val="false"/>
          <w:i w:val="false"/>
          <w:color w:val="ff0000"/>
          <w:sz w:val="28"/>
        </w:rPr>
        <w:t xml:space="preserve">
      Ескерту. Күші жойылды – ҚР Премьер-Министрінің 14.01.2016 </w:t>
      </w:r>
      <w:r>
        <w:rPr>
          <w:rFonts w:ascii="Times New Roman"/>
          <w:b w:val="false"/>
          <w:i w:val="false"/>
          <w:color w:val="ff0000"/>
          <w:sz w:val="28"/>
        </w:rPr>
        <w:t>№ 2-ө</w:t>
      </w:r>
      <w:r>
        <w:rPr>
          <w:rFonts w:ascii="Times New Roman"/>
          <w:b w:val="false"/>
          <w:i w:val="false"/>
          <w:color w:val="ff0000"/>
          <w:sz w:val="28"/>
        </w:rPr>
        <w:t xml:space="preserve"> өкімімен.</w:t>
      </w:r>
    </w:p>
    <w:bookmarkStart w:name="z1" w:id="0"/>
    <w:p>
      <w:pPr>
        <w:spacing w:after="0"/>
        <w:ind w:left="0"/>
        <w:jc w:val="both"/>
      </w:pPr>
      <w:r>
        <w:rPr>
          <w:rFonts w:ascii="Times New Roman"/>
          <w:b w:val="false"/>
          <w:i w:val="false"/>
          <w:color w:val="000000"/>
          <w:sz w:val="28"/>
        </w:rPr>
        <w:t>
      Стратегиялық объектілер мәселелері жөнінде ұсынымдар мен ұсыныстар әзірлеу мақсатында:</w:t>
      </w:r>
    </w:p>
    <w:bookmarkEnd w:id="0"/>
    <w:bookmarkStart w:name="z2" w:id="1"/>
    <w:p>
      <w:pPr>
        <w:spacing w:after="0"/>
        <w:ind w:left="0"/>
        <w:jc w:val="both"/>
      </w:pPr>
      <w:r>
        <w:rPr>
          <w:rFonts w:ascii="Times New Roman"/>
          <w:b w:val="false"/>
          <w:i w:val="false"/>
          <w:color w:val="000000"/>
          <w:sz w:val="28"/>
        </w:rPr>
        <w:t xml:space="preserve">
      1.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құрамда Қазақстан Республикасының Үкіметі жанынан Стратегиялық объектілер жөнінде комиссия (бұдан әрі – Комиссия) құрылсын.</w:t>
      </w:r>
    </w:p>
    <w:bookmarkEnd w:id="1"/>
    <w:bookmarkStart w:name="z3" w:id="2"/>
    <w:p>
      <w:pPr>
        <w:spacing w:after="0"/>
        <w:ind w:left="0"/>
        <w:jc w:val="both"/>
      </w:pPr>
      <w:r>
        <w:rPr>
          <w:rFonts w:ascii="Times New Roman"/>
          <w:b w:val="false"/>
          <w:i w:val="false"/>
          <w:color w:val="000000"/>
          <w:sz w:val="28"/>
        </w:rPr>
        <w:t xml:space="preserve">
      2. Қоса беріліп отырған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өкімнің орындалуын бақылау Қазақстан Республикасының Ұлттық экономика министрлігіне жүктелсін.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8 қыркүйектегі</w:t>
            </w:r>
            <w:r>
              <w:br/>
            </w:r>
            <w:r>
              <w:rPr>
                <w:rFonts w:ascii="Times New Roman"/>
                <w:b w:val="false"/>
                <w:i w:val="false"/>
                <w:color w:val="000000"/>
                <w:sz w:val="20"/>
              </w:rPr>
              <w:t>№ 79-ө өкіміне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Қазақстан Республикасының Үкіметі жанындағы Стратегиялық объектілер жөніндегі комиссияның құрамы</w:t>
      </w:r>
    </w:p>
    <w:bookmarkEnd w:id="4"/>
    <w:p>
      <w:pPr>
        <w:spacing w:after="0"/>
        <w:ind w:left="0"/>
        <w:jc w:val="both"/>
      </w:pPr>
      <w:r>
        <w:rPr>
          <w:rFonts w:ascii="Times New Roman"/>
          <w:b w:val="false"/>
          <w:i w:val="false"/>
          <w:color w:val="000000"/>
          <w:sz w:val="28"/>
        </w:rPr>
        <w:t xml:space="preserve">
      Қазақстан Республикасы Премьер-Министрінің бірінші орынбасары, төраға </w:t>
      </w:r>
    </w:p>
    <w:p>
      <w:pPr>
        <w:spacing w:after="0"/>
        <w:ind w:left="0"/>
        <w:jc w:val="both"/>
      </w:pPr>
      <w:r>
        <w:rPr>
          <w:rFonts w:ascii="Times New Roman"/>
          <w:b w:val="false"/>
          <w:i w:val="false"/>
          <w:color w:val="000000"/>
          <w:sz w:val="28"/>
        </w:rPr>
        <w:t>
      Қазақстан Республикасының Ұлттық экономика вице-министрі, төрағаның орынбасары</w:t>
      </w:r>
    </w:p>
    <w:p>
      <w:pPr>
        <w:spacing w:after="0"/>
        <w:ind w:left="0"/>
        <w:jc w:val="both"/>
      </w:pPr>
      <w:r>
        <w:rPr>
          <w:rFonts w:ascii="Times New Roman"/>
          <w:b w:val="false"/>
          <w:i w:val="false"/>
          <w:color w:val="000000"/>
          <w:sz w:val="28"/>
        </w:rPr>
        <w:t>
      Қазақстан Республикасы Ұлттық экономика министрлігі департаментінің директоры, хатшы</w:t>
      </w:r>
    </w:p>
    <w:p>
      <w:pPr>
        <w:spacing w:after="0"/>
        <w:ind w:left="0"/>
        <w:jc w:val="both"/>
      </w:pPr>
      <w:r>
        <w:rPr>
          <w:rFonts w:ascii="Times New Roman"/>
          <w:b w:val="false"/>
          <w:i w:val="false"/>
          <w:color w:val="000000"/>
          <w:sz w:val="28"/>
        </w:rPr>
        <w:t xml:space="preserve">
      Қазақстан Республикасы Ішкі істер министрінің орынбасары </w:t>
      </w:r>
    </w:p>
    <w:p>
      <w:pPr>
        <w:spacing w:after="0"/>
        <w:ind w:left="0"/>
        <w:jc w:val="both"/>
      </w:pPr>
      <w:r>
        <w:rPr>
          <w:rFonts w:ascii="Times New Roman"/>
          <w:b w:val="false"/>
          <w:i w:val="false"/>
          <w:color w:val="000000"/>
          <w:sz w:val="28"/>
        </w:rPr>
        <w:t>
      Қазақстан Республикасы Парламентінің Сенаты Конституциялық заңнама, сот жүйесі және құқық қорғау органдары комитетінің мүшесі (келісім бойынша)</w:t>
      </w:r>
    </w:p>
    <w:p>
      <w:pPr>
        <w:spacing w:after="0"/>
        <w:ind w:left="0"/>
        <w:jc w:val="both"/>
      </w:pPr>
      <w:r>
        <w:rPr>
          <w:rFonts w:ascii="Times New Roman"/>
          <w:b w:val="false"/>
          <w:i w:val="false"/>
          <w:color w:val="000000"/>
          <w:sz w:val="28"/>
        </w:rPr>
        <w:t>
      Қазақстан Республикасы Парламентінің Мәжілісі Экономикалық реформа және өңірлік даму комитетінің мүшесі (келісім бойынша)</w:t>
      </w:r>
    </w:p>
    <w:p>
      <w:pPr>
        <w:spacing w:after="0"/>
        <w:ind w:left="0"/>
        <w:jc w:val="both"/>
      </w:pPr>
      <w:r>
        <w:rPr>
          <w:rFonts w:ascii="Times New Roman"/>
          <w:b w:val="false"/>
          <w:i w:val="false"/>
          <w:color w:val="000000"/>
          <w:sz w:val="28"/>
        </w:rPr>
        <w:t xml:space="preserve">
      Қазақстан Республикасы Парламентінің Мәжілісі Экология мәселелері және табиғат пайдалану комитетінің хатшысы (келісім бойынша) </w:t>
      </w:r>
    </w:p>
    <w:p>
      <w:pPr>
        <w:spacing w:after="0"/>
        <w:ind w:left="0"/>
        <w:jc w:val="both"/>
      </w:pPr>
      <w:r>
        <w:rPr>
          <w:rFonts w:ascii="Times New Roman"/>
          <w:b w:val="false"/>
          <w:i w:val="false"/>
          <w:color w:val="000000"/>
          <w:sz w:val="28"/>
        </w:rPr>
        <w:t xml:space="preserve">
      Қазақстан Республикасы Парламентінің Мәжілісі Қаржы және бюджет комитетінің мүшесі (келісім бойынша) </w:t>
      </w:r>
    </w:p>
    <w:p>
      <w:pPr>
        <w:spacing w:after="0"/>
        <w:ind w:left="0"/>
        <w:jc w:val="both"/>
      </w:pPr>
      <w:r>
        <w:rPr>
          <w:rFonts w:ascii="Times New Roman"/>
          <w:b w:val="false"/>
          <w:i w:val="false"/>
          <w:color w:val="000000"/>
          <w:sz w:val="28"/>
        </w:rPr>
        <w:t xml:space="preserve">
      "Самұрық-Қазына" ұлттық әл-ауқат қоры" акционерлік қоғамының басқарушы директоры (келісім бойынша) </w:t>
      </w:r>
    </w:p>
    <w:p>
      <w:pPr>
        <w:spacing w:after="0"/>
        <w:ind w:left="0"/>
        <w:jc w:val="both"/>
      </w:pPr>
      <w:r>
        <w:rPr>
          <w:rFonts w:ascii="Times New Roman"/>
          <w:b w:val="false"/>
          <w:i w:val="false"/>
          <w:color w:val="000000"/>
          <w:sz w:val="28"/>
        </w:rPr>
        <w:t xml:space="preserve">
      Қазақстан Республикасы Әділет министрінің орынбасары </w:t>
      </w:r>
    </w:p>
    <w:p>
      <w:pPr>
        <w:spacing w:after="0"/>
        <w:ind w:left="0"/>
        <w:jc w:val="both"/>
      </w:pPr>
      <w:r>
        <w:rPr>
          <w:rFonts w:ascii="Times New Roman"/>
          <w:b w:val="false"/>
          <w:i w:val="false"/>
          <w:color w:val="000000"/>
          <w:sz w:val="28"/>
        </w:rPr>
        <w:t xml:space="preserve">
      Қазақстан Республикасының Қаржы вице-министрі </w:t>
      </w:r>
    </w:p>
    <w:p>
      <w:pPr>
        <w:spacing w:after="0"/>
        <w:ind w:left="0"/>
        <w:jc w:val="both"/>
      </w:pPr>
      <w:r>
        <w:rPr>
          <w:rFonts w:ascii="Times New Roman"/>
          <w:b w:val="false"/>
          <w:i w:val="false"/>
          <w:color w:val="000000"/>
          <w:sz w:val="28"/>
        </w:rPr>
        <w:t xml:space="preserve">
      Қазақстан Республикасының Инвестициялар және даму вице-министрі </w:t>
      </w:r>
    </w:p>
    <w:p>
      <w:pPr>
        <w:spacing w:after="0"/>
        <w:ind w:left="0"/>
        <w:jc w:val="both"/>
      </w:pPr>
      <w:r>
        <w:rPr>
          <w:rFonts w:ascii="Times New Roman"/>
          <w:b w:val="false"/>
          <w:i w:val="false"/>
          <w:color w:val="000000"/>
          <w:sz w:val="28"/>
        </w:rPr>
        <w:t xml:space="preserve">
      Қазақстан Республикасының Энергетика вице-министрі </w:t>
      </w:r>
    </w:p>
    <w:p>
      <w:pPr>
        <w:spacing w:after="0"/>
        <w:ind w:left="0"/>
        <w:jc w:val="both"/>
      </w:pPr>
      <w:r>
        <w:rPr>
          <w:rFonts w:ascii="Times New Roman"/>
          <w:b w:val="false"/>
          <w:i w:val="false"/>
          <w:color w:val="000000"/>
          <w:sz w:val="28"/>
        </w:rPr>
        <w:t xml:space="preserve">
      Қазақстан Республикасының Білім және ғылым вице-министрі </w:t>
      </w:r>
    </w:p>
    <w:p>
      <w:pPr>
        <w:spacing w:after="0"/>
        <w:ind w:left="0"/>
        <w:jc w:val="both"/>
      </w:pPr>
      <w:r>
        <w:rPr>
          <w:rFonts w:ascii="Times New Roman"/>
          <w:b w:val="false"/>
          <w:i w:val="false"/>
          <w:color w:val="000000"/>
          <w:sz w:val="28"/>
        </w:rPr>
        <w:t>
      Қазақстан Республикасы Ұлттық қауіпсіздік комитеті төрағасының орынбасары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8 қыркүйектегі</w:t>
            </w:r>
            <w:r>
              <w:br/>
            </w:r>
            <w:r>
              <w:rPr>
                <w:rFonts w:ascii="Times New Roman"/>
                <w:b w:val="false"/>
                <w:i w:val="false"/>
                <w:color w:val="000000"/>
                <w:sz w:val="20"/>
              </w:rPr>
              <w:t>№ 79-ө өкімімен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Қазақстан Республикасының Үкіметі жанындағы Стратегиялық объектілер жөніндегі комиссия туралы ереже</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1. Қазақстан Республикасының Үкіметі жанындағы Стратегиялық объектілер жөніндегі комиссия (бұдан әрі – Комиссия) Қазақстан Республикасының Үкіметі жанындағы консультативтік-кеңесші орган болып табылады.</w:t>
      </w:r>
    </w:p>
    <w:bookmarkEnd w:id="7"/>
    <w:bookmarkStart w:name="z11" w:id="8"/>
    <w:p>
      <w:pPr>
        <w:spacing w:after="0"/>
        <w:ind w:left="0"/>
        <w:jc w:val="both"/>
      </w:pP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 Қазақстан Республикасының өзге де нормативтік құқықтық актілерін, сондай-ақ осы Ережені басшылыққа алады.</w:t>
      </w:r>
    </w:p>
    <w:bookmarkEnd w:id="8"/>
    <w:bookmarkStart w:name="z12" w:id="9"/>
    <w:p>
      <w:pPr>
        <w:spacing w:after="0"/>
        <w:ind w:left="0"/>
        <w:jc w:val="left"/>
      </w:pPr>
      <w:r>
        <w:rPr>
          <w:rFonts w:ascii="Times New Roman"/>
          <w:b/>
          <w:i w:val="false"/>
          <w:color w:val="000000"/>
        </w:rPr>
        <w:t xml:space="preserve"> 2. Комиссияның міндеттері мен құқықтары</w:t>
      </w:r>
    </w:p>
    <w:bookmarkEnd w:id="9"/>
    <w:bookmarkStart w:name="z13" w:id="10"/>
    <w:p>
      <w:pPr>
        <w:spacing w:after="0"/>
        <w:ind w:left="0"/>
        <w:jc w:val="both"/>
      </w:pPr>
      <w:r>
        <w:rPr>
          <w:rFonts w:ascii="Times New Roman"/>
          <w:b w:val="false"/>
          <w:i w:val="false"/>
          <w:color w:val="000000"/>
          <w:sz w:val="28"/>
        </w:rPr>
        <w:t xml:space="preserve">
      3. Комиссияның негізгі міндеттері: </w:t>
      </w:r>
    </w:p>
    <w:bookmarkEnd w:id="10"/>
    <w:p>
      <w:pPr>
        <w:spacing w:after="0"/>
        <w:ind w:left="0"/>
        <w:jc w:val="both"/>
      </w:pPr>
      <w:r>
        <w:rPr>
          <w:rFonts w:ascii="Times New Roman"/>
          <w:b w:val="false"/>
          <w:i w:val="false"/>
          <w:color w:val="000000"/>
          <w:sz w:val="28"/>
        </w:rPr>
        <w:t xml:space="preserve">
      1) мыналар: </w:t>
      </w:r>
    </w:p>
    <w:p>
      <w:pPr>
        <w:spacing w:after="0"/>
        <w:ind w:left="0"/>
        <w:jc w:val="both"/>
      </w:pPr>
      <w:r>
        <w:rPr>
          <w:rFonts w:ascii="Times New Roman"/>
          <w:b w:val="false"/>
          <w:i w:val="false"/>
          <w:color w:val="000000"/>
          <w:sz w:val="28"/>
        </w:rPr>
        <w:t xml:space="preserve">
      стратегиялық объектілерге үшінші тұлғалардың құқықтарымен ауыртпалық салу; </w:t>
      </w:r>
    </w:p>
    <w:p>
      <w:pPr>
        <w:spacing w:after="0"/>
        <w:ind w:left="0"/>
        <w:jc w:val="both"/>
      </w:pPr>
      <w:r>
        <w:rPr>
          <w:rFonts w:ascii="Times New Roman"/>
          <w:b w:val="false"/>
          <w:i w:val="false"/>
          <w:color w:val="000000"/>
          <w:sz w:val="28"/>
        </w:rPr>
        <w:t xml:space="preserve">
      стратегиялық объектілерді иеліктен шығару және оларды стратегиялық объект меншігінде немесе кепілінде тұрған жеке және заңды тұлғалардан мемлекеттің сатып алуы; </w:t>
      </w:r>
    </w:p>
    <w:p>
      <w:pPr>
        <w:spacing w:after="0"/>
        <w:ind w:left="0"/>
        <w:jc w:val="both"/>
      </w:pPr>
      <w:r>
        <w:rPr>
          <w:rFonts w:ascii="Times New Roman"/>
          <w:b w:val="false"/>
          <w:i w:val="false"/>
          <w:color w:val="000000"/>
          <w:sz w:val="28"/>
        </w:rPr>
        <w:t>
      жеке және заңды тұлғаларға тиесілі стратегиялық объектілермен Қазақстан Республикасының ұлттық мүддесіне қауіп төндіруі мүмкін азаматтық-құқықтық мәмілелер жасасуға рұқсат беру немесе рұқсат беруден бас тарту;</w:t>
      </w:r>
    </w:p>
    <w:p>
      <w:pPr>
        <w:spacing w:after="0"/>
        <w:ind w:left="0"/>
        <w:jc w:val="both"/>
      </w:pPr>
      <w:r>
        <w:rPr>
          <w:rFonts w:ascii="Times New Roman"/>
          <w:b w:val="false"/>
          <w:i w:val="false"/>
          <w:color w:val="000000"/>
          <w:sz w:val="28"/>
        </w:rPr>
        <w:t>
      иеліктен шығарудың ерекше шарттары және стратегиялық объектіні сатып алушыларға қойылатын қосымша талаптар жөнінде ұсынымдар мен ұсыныстар әзірлеу;</w:t>
      </w:r>
    </w:p>
    <w:p>
      <w:pPr>
        <w:spacing w:after="0"/>
        <w:ind w:left="0"/>
        <w:jc w:val="both"/>
      </w:pPr>
      <w:r>
        <w:rPr>
          <w:rFonts w:ascii="Times New Roman"/>
          <w:b w:val="false"/>
          <w:i w:val="false"/>
          <w:color w:val="000000"/>
          <w:sz w:val="28"/>
        </w:rPr>
        <w:t>
      2) ұлттық холдингтердің және (немесе) ұлттық компаниялардың не олардың үлестес тұлғаларының, сондай-ақ мемлекет қатысатын өзге заңды тұлғалардың жарғылық капиталына берілген және (немесе) олардың меншігіндегі стратегиялық объектілердің және мемлекетпен үлестес емес заңды тұлғалардың, сондай-ақ жеке тұлғалардың меншігіндегі стратегиялық объектілердің тізбелерін қалыптастыру жөнінде ұсыныстар әзірлеу;</w:t>
      </w:r>
    </w:p>
    <w:p>
      <w:pPr>
        <w:spacing w:after="0"/>
        <w:ind w:left="0"/>
        <w:jc w:val="both"/>
      </w:pPr>
      <w:r>
        <w:rPr>
          <w:rFonts w:ascii="Times New Roman"/>
          <w:b w:val="false"/>
          <w:i w:val="false"/>
          <w:color w:val="000000"/>
          <w:sz w:val="28"/>
        </w:rPr>
        <w:t>
      3) Қазақстан Республикасы Үкіметінің қарауына ұсыныстар енгізу болып табылады.</w:t>
      </w:r>
    </w:p>
    <w:bookmarkStart w:name="z14" w:id="11"/>
    <w:p>
      <w:pPr>
        <w:spacing w:after="0"/>
        <w:ind w:left="0"/>
        <w:jc w:val="both"/>
      </w:pPr>
      <w:r>
        <w:rPr>
          <w:rFonts w:ascii="Times New Roman"/>
          <w:b w:val="false"/>
          <w:i w:val="false"/>
          <w:color w:val="000000"/>
          <w:sz w:val="28"/>
        </w:rPr>
        <w:t>
      4. Өз міндеттеріне сәйкес Комиссия:</w:t>
      </w:r>
    </w:p>
    <w:bookmarkEnd w:id="11"/>
    <w:p>
      <w:pPr>
        <w:spacing w:after="0"/>
        <w:ind w:left="0"/>
        <w:jc w:val="both"/>
      </w:pPr>
      <w:r>
        <w:rPr>
          <w:rFonts w:ascii="Times New Roman"/>
          <w:b w:val="false"/>
          <w:i w:val="false"/>
          <w:color w:val="000000"/>
          <w:sz w:val="28"/>
        </w:rPr>
        <w:t>
      1) орталық атқарушы және басқа да мемлекеттік органдармен және ұйымдармен өзара іс-қимыл жасасуға;</w:t>
      </w:r>
    </w:p>
    <w:p>
      <w:pPr>
        <w:spacing w:after="0"/>
        <w:ind w:left="0"/>
        <w:jc w:val="both"/>
      </w:pPr>
      <w:r>
        <w:rPr>
          <w:rFonts w:ascii="Times New Roman"/>
          <w:b w:val="false"/>
          <w:i w:val="false"/>
          <w:color w:val="000000"/>
          <w:sz w:val="28"/>
        </w:rPr>
        <w:t>
      2) Комиссияның құзыретіне кіретін мәселелер бойынша Комиссияның отырыстарына мемлекеттік органдардың және ұйымдардың өкілдерін, сондай-ақ Қазақстан Республикасының жеке тұлғаларын шақыруға және тыңдауға;</w:t>
      </w:r>
    </w:p>
    <w:p>
      <w:pPr>
        <w:spacing w:after="0"/>
        <w:ind w:left="0"/>
        <w:jc w:val="both"/>
      </w:pPr>
      <w:r>
        <w:rPr>
          <w:rFonts w:ascii="Times New Roman"/>
          <w:b w:val="false"/>
          <w:i w:val="false"/>
          <w:color w:val="000000"/>
          <w:sz w:val="28"/>
        </w:rPr>
        <w:t>
      3) заңнамада белгіленген тәртіппен мемлекеттік және басқа да ұйымдардан, сондай-ақ жеке тұлғалардан Комиссияның міндеттерін іске асыру үшін қажетті материалдарды сұратуға және алуға құқылы.</w:t>
      </w:r>
    </w:p>
    <w:bookmarkStart w:name="z15" w:id="12"/>
    <w:p>
      <w:pPr>
        <w:spacing w:after="0"/>
        <w:ind w:left="0"/>
        <w:jc w:val="left"/>
      </w:pPr>
      <w:r>
        <w:rPr>
          <w:rFonts w:ascii="Times New Roman"/>
          <w:b/>
          <w:i w:val="false"/>
          <w:color w:val="000000"/>
        </w:rPr>
        <w:t xml:space="preserve"> 3. Комиссияның қызметін ұйымдастыру</w:t>
      </w:r>
    </w:p>
    <w:bookmarkEnd w:id="12"/>
    <w:bookmarkStart w:name="z16" w:id="13"/>
    <w:p>
      <w:pPr>
        <w:spacing w:after="0"/>
        <w:ind w:left="0"/>
        <w:jc w:val="both"/>
      </w:pPr>
      <w:r>
        <w:rPr>
          <w:rFonts w:ascii="Times New Roman"/>
          <w:b w:val="false"/>
          <w:i w:val="false"/>
          <w:color w:val="000000"/>
          <w:sz w:val="28"/>
        </w:rPr>
        <w:t>
      5. Комиссияны төраға – Қазақстан Республикасы Премьер-Министрінің бірінші орынбасары басқарады.</w:t>
      </w:r>
    </w:p>
    <w:bookmarkEnd w:id="13"/>
    <w:p>
      <w:pPr>
        <w:spacing w:after="0"/>
        <w:ind w:left="0"/>
        <w:jc w:val="both"/>
      </w:pPr>
      <w:r>
        <w:rPr>
          <w:rFonts w:ascii="Times New Roman"/>
          <w:b w:val="false"/>
          <w:i w:val="false"/>
          <w:color w:val="000000"/>
          <w:sz w:val="28"/>
        </w:rPr>
        <w:t>
      Төраға болмаған кезде оның функцияларын орынбасары орындайды.</w:t>
      </w:r>
    </w:p>
    <w:bookmarkStart w:name="z17" w:id="14"/>
    <w:p>
      <w:pPr>
        <w:spacing w:after="0"/>
        <w:ind w:left="0"/>
        <w:jc w:val="both"/>
      </w:pPr>
      <w:r>
        <w:rPr>
          <w:rFonts w:ascii="Times New Roman"/>
          <w:b w:val="false"/>
          <w:i w:val="false"/>
          <w:color w:val="000000"/>
          <w:sz w:val="28"/>
        </w:rPr>
        <w:t>
      6. Қазақстан Республикасы Ұлттық экономика министрлігі Комиссияның жұмыс органы болып табылады.</w:t>
      </w:r>
    </w:p>
    <w:bookmarkEnd w:id="14"/>
    <w:p>
      <w:pPr>
        <w:spacing w:after="0"/>
        <w:ind w:left="0"/>
        <w:jc w:val="both"/>
      </w:pPr>
      <w:r>
        <w:rPr>
          <w:rFonts w:ascii="Times New Roman"/>
          <w:b w:val="false"/>
          <w:i w:val="false"/>
          <w:color w:val="000000"/>
          <w:sz w:val="28"/>
        </w:rPr>
        <w:t xml:space="preserve">
      Комиссияның жұмыс органы Комиссияның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жіберілуге тиіс. </w:t>
      </w:r>
    </w:p>
    <w:bookmarkStart w:name="z18" w:id="15"/>
    <w:p>
      <w:pPr>
        <w:spacing w:after="0"/>
        <w:ind w:left="0"/>
        <w:jc w:val="both"/>
      </w:pPr>
      <w:r>
        <w:rPr>
          <w:rFonts w:ascii="Times New Roman"/>
          <w:b w:val="false"/>
          <w:i w:val="false"/>
          <w:color w:val="000000"/>
          <w:sz w:val="28"/>
        </w:rPr>
        <w:t>
      7. Комиссия отырысы өткізілгеннен кейін Комиссия хатшысы хаттама ресімдейді.</w:t>
      </w:r>
    </w:p>
    <w:bookmarkEnd w:id="15"/>
    <w:bookmarkStart w:name="z19" w:id="16"/>
    <w:p>
      <w:pPr>
        <w:spacing w:after="0"/>
        <w:ind w:left="0"/>
        <w:jc w:val="both"/>
      </w:pPr>
      <w:r>
        <w:rPr>
          <w:rFonts w:ascii="Times New Roman"/>
          <w:b w:val="false"/>
          <w:i w:val="false"/>
          <w:color w:val="000000"/>
          <w:sz w:val="28"/>
        </w:rPr>
        <w:t>
      8. Комиссия отырыстары қажеттілігіне қарай өткізіледі. Комиссия отырысы Комиссия мүшелерінің жалпы санының кемінде үштен екісі қатысқан жағдайда заңды болып есептеледі.</w:t>
      </w:r>
    </w:p>
    <w:bookmarkEnd w:id="16"/>
    <w:bookmarkStart w:name="z20" w:id="17"/>
    <w:p>
      <w:pPr>
        <w:spacing w:after="0"/>
        <w:ind w:left="0"/>
        <w:jc w:val="both"/>
      </w:pPr>
      <w:r>
        <w:rPr>
          <w:rFonts w:ascii="Times New Roman"/>
          <w:b w:val="false"/>
          <w:i w:val="false"/>
          <w:color w:val="000000"/>
          <w:sz w:val="28"/>
        </w:rPr>
        <w:t xml:space="preserve">
      9. Комиссия шешімдері ашық дауыс беру арқылы қабылданады және егер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нұсқаулыққа (бұдан әрі – Нұсқаулық) сәйкес нысан бойынша дауыс беру парағын толтыру жолымен өткізіледі. Дауыстар тең болған жағдайда, төраға дауыс берген шешім қабылданды деп есептеледі.</w:t>
      </w:r>
    </w:p>
    <w:bookmarkEnd w:id="17"/>
    <w:p>
      <w:pPr>
        <w:spacing w:after="0"/>
        <w:ind w:left="0"/>
        <w:jc w:val="both"/>
      </w:pPr>
      <w:r>
        <w:rPr>
          <w:rFonts w:ascii="Times New Roman"/>
          <w:b w:val="false"/>
          <w:i w:val="false"/>
          <w:color w:val="000000"/>
          <w:sz w:val="28"/>
        </w:rPr>
        <w:t xml:space="preserve">
      Комиссия мүшелерiнiң ерекше пiкiр білдіруге құқығы бар, оны бiлдiрген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комиссияның есеп-хатына қоса берілуі тиiс.</w:t>
      </w:r>
    </w:p>
    <w:p>
      <w:pPr>
        <w:spacing w:after="0"/>
        <w:ind w:left="0"/>
        <w:jc w:val="both"/>
      </w:pPr>
      <w:r>
        <w:rPr>
          <w:rFonts w:ascii="Times New Roman"/>
          <w:b w:val="false"/>
          <w:i w:val="false"/>
          <w:color w:val="000000"/>
          <w:sz w:val="28"/>
        </w:rPr>
        <w:t>
      Комиссия отырыстарын өткізу нәтижелері бойынша және дауыс беру парақтарының негізінде үш жұмыс күні ішінде хаттама жасалады, оған төраға мен хатшы қол қояды.</w:t>
      </w:r>
    </w:p>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p>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жібереді.</w:t>
      </w:r>
    </w:p>
    <w:bookmarkStart w:name="z21" w:id="18"/>
    <w:p>
      <w:pPr>
        <w:spacing w:after="0"/>
        <w:ind w:left="0"/>
        <w:jc w:val="both"/>
      </w:pPr>
      <w:r>
        <w:rPr>
          <w:rFonts w:ascii="Times New Roman"/>
          <w:b w:val="false"/>
          <w:i w:val="false"/>
          <w:color w:val="000000"/>
          <w:sz w:val="28"/>
        </w:rPr>
        <w:t>
      10. Жұмыс органы Комиссия отырысының хаттамасын Қазақстан Республикасының Үкіметіне жібереді.</w:t>
      </w:r>
    </w:p>
    <w:bookmarkEnd w:id="18"/>
    <w:bookmarkStart w:name="z22" w:id="19"/>
    <w:p>
      <w:pPr>
        <w:spacing w:after="0"/>
        <w:ind w:left="0"/>
        <w:jc w:val="both"/>
      </w:pPr>
      <w:r>
        <w:rPr>
          <w:rFonts w:ascii="Times New Roman"/>
          <w:b w:val="false"/>
          <w:i w:val="false"/>
          <w:color w:val="000000"/>
          <w:sz w:val="28"/>
        </w:rPr>
        <w:t>
      11.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bookmarkEnd w:id="19"/>
    <w:bookmarkStart w:name="z23" w:id="20"/>
    <w:p>
      <w:pPr>
        <w:spacing w:after="0"/>
        <w:ind w:left="0"/>
        <w:jc w:val="both"/>
      </w:pPr>
      <w:r>
        <w:rPr>
          <w:rFonts w:ascii="Times New Roman"/>
          <w:b w:val="false"/>
          <w:i w:val="false"/>
          <w:color w:val="000000"/>
          <w:sz w:val="28"/>
        </w:rPr>
        <w:t>
      12. Комиссияның қызметі Қазақстан Республикасы Премьер-Министрінің шешімі негізінде тоқтатылады.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