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eec2" w14:textId="692e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бюджеттің тапшылығын қаржыландыру үшін қарыз тарту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10 наурыздағы № 19-ө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тапшылығын қаржыландыру үшін қарыз тарту бойынша ұсыныстар әзірлеу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вице-министрі,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қарыз алу департаментінің директоры, басшының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қарыз алу департаменті Мемлекеттік сыртқы қарыздар басқармасының басшысы,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Стратегиялық жоспарлау және талдау департаменті директорының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Мемлекет міндеттемелерін басқару және қаржы секторын дамыту саясаты департаменті директорының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Бюджеттік инвестициялар және мемлекеттік-жеке меншік әріптестікті дамыту департаменті директорының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министрлігі Инвестициялық жобалар және мемлекеттік-жеке меншік әріптестікті дамыту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министрлігінің Медициналық көмекті ұйымдастыру департаменті директорының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министрлігінің Қаржы департаменті директорының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министрлігінің Қаржы департаменті директорының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Халықаралық қатынастар және коғаммен байланыс департаментінің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Зерттеулер және стратегиялық талдау департаменті директорының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Орталық Азия бойынша бас экономисі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Қазақстан бойынша бас экономисі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Азия Даму Банкінің портфельді басқару жөніндегі маманы (келісім бойынша).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республикалық бюджеттің тапшылығын қаржыландыру үшін қарыз тарту бойынша ұсыныстар әзірлеп, Қазақстан Республикасының Үкіметіне енгізсін.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Қаржы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