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cfd3" w14:textId="216c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"Нормативтік құқықтық актілерге мониторинг жүргізу жөніндегі жұмысты жүйелеу бойынша іс-шаралар жоспарын бекіту туралы" Қазақстан Республикасы Премьер-Министрінің 2011 жылғы 24 тамыздағы № 110-ө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10 наурыздағы № 18-ө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актілерге мониторинг жүргізу жөніндегі жұмысты жүйелеу бойынша іс-шаралар жоспарын бекіту туралы» Қазақстан Республикасы Премьер-Министрінің 2011 жылғы 24 тамыздағы № 110-ө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