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7960b" w14:textId="ac796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Кеден одағының кедендік шекарасы арқылы автомобиль өткізу пункттерінде ветеринариялық-санитариялық бақылау және өсімдіктер карантині бойынша бақылау функцияларын мемлекеттік кіріс органдарына беру мәселелері бойынша өзгерістер мен толықтырулар енгізу туралы" 2014 жылғы 10 қарашадағы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2015 жылғы 17 ақпандағы № 11-ө өкімі</w:t>
      </w:r>
    </w:p>
    <w:p>
      <w:pPr>
        <w:spacing w:after="0"/>
        <w:ind w:left="0"/>
        <w:jc w:val="both"/>
      </w:pPr>
      <w:bookmarkStart w:name="z0" w:id="0"/>
      <w:r>
        <w:rPr>
          <w:rFonts w:ascii="Times New Roman"/>
          <w:b w:val="false"/>
          <w:i w:val="false"/>
          <w:color w:val="000000"/>
          <w:sz w:val="28"/>
        </w:rPr>
        <w:t xml:space="preserve">
      1. Қоса беріліп отырған "Қазақстан Республикасының кейбір заңнамалық актілеріне Кеден одағының кедендік шекарасы арқылы автомобиль өткізу пункттерінде ветеринариялық-санитариялық бақылау және өсімдіктер карантині бойынша бақылау функцияларын мемлекеттік кіріс органдарына беру мәселелері бойынша өзгерістер мен толықтырулар енгізу туралы" 2014 жылғы 10 қарашадағы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нормативтiк құқықтық актілердiң </w:t>
      </w:r>
      <w:r>
        <w:rPr>
          <w:rFonts w:ascii="Times New Roman"/>
          <w:b w:val="false"/>
          <w:i w:val="false"/>
          <w:color w:val="000000"/>
          <w:sz w:val="28"/>
        </w:rPr>
        <w:t>тiзбесi</w:t>
      </w:r>
      <w:r>
        <w:rPr>
          <w:rFonts w:ascii="Times New Roman"/>
          <w:b w:val="false"/>
          <w:i w:val="false"/>
          <w:color w:val="000000"/>
          <w:sz w:val="28"/>
        </w:rPr>
        <w:t xml:space="preserve"> (бұдан әрi – тiзбе) бекiтiлсiн.</w:t>
      </w:r>
    </w:p>
    <w:bookmarkEnd w:id="0"/>
    <w:bookmarkStart w:name="z1"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2" w:id="2"/>
    <w:p>
      <w:pPr>
        <w:spacing w:after="0"/>
        <w:ind w:left="0"/>
        <w:jc w:val="both"/>
      </w:pPr>
      <w:r>
        <w:rPr>
          <w:rFonts w:ascii="Times New Roman"/>
          <w:b w:val="false"/>
          <w:i w:val="false"/>
          <w:color w:val="000000"/>
          <w:sz w:val="28"/>
        </w:rPr>
        <w:t>
      1) тізбеге сәйкес нормативтік құқықтық актілердің жобаларын әзірлесін және белгіленген тәртіппен Қазақстан Республикасының Үкіметіне енгізсін;</w:t>
      </w:r>
    </w:p>
    <w:bookmarkEnd w:id="2"/>
    <w:bookmarkStart w:name="z3" w:id="3"/>
    <w:p>
      <w:pPr>
        <w:spacing w:after="0"/>
        <w:ind w:left="0"/>
        <w:jc w:val="both"/>
      </w:pPr>
      <w:r>
        <w:rPr>
          <w:rFonts w:ascii="Times New Roman"/>
          <w:b w:val="false"/>
          <w:i w:val="false"/>
          <w:color w:val="000000"/>
          <w:sz w:val="28"/>
        </w:rPr>
        <w:t>
      2) тиісті ведомстволық нормативтік құқықтық актілерді қабылдасын және қабылданған шаралар туралы Қазақстан Республикасының Үкіметін хабардар етсін.</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2015 жылғы 17 ақпандағы</w:t>
            </w:r>
            <w:r>
              <w:br/>
            </w:r>
            <w:r>
              <w:rPr>
                <w:rFonts w:ascii="Times New Roman"/>
                <w:b w:val="false"/>
                <w:i w:val="false"/>
                <w:color w:val="000000"/>
                <w:sz w:val="20"/>
              </w:rPr>
              <w:t>№ 11-ө өкімімен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Республикасының кейбір заңнамалық актілеріне Кеден одағының кедендік шекарасы арқылы автомобиль өткізу пункттерінде ветеринариялық-санитариялық бақылау және өсімдіктер карантині бойынша бақылау функцияларын мемлекеттік кіріс органдарына беру мәселелері бойынша өзгерістер мен толықтырулар енгізу туралы" 2014 жылғы 10 қарашадағы Қазақстан Республикасының Заңын іске асыру мақсатында қабылдануы қажет нормативтік-құқықтық актілердің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8326"/>
        <w:gridCol w:w="838"/>
        <w:gridCol w:w="1132"/>
        <w:gridCol w:w="1278"/>
      </w:tblGrid>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және құқықтық актінің атауы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мемлекеттік органдар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қауіпсіздік комитеті Шекара қызметінің мәселелері" туралы Қазақстан Республикасы Президентінің 1999 жылғы 10 желтоқсандағы № 282 </w:t>
            </w:r>
            <w:r>
              <w:rPr>
                <w:rFonts w:ascii="Times New Roman"/>
                <w:b w:val="false"/>
                <w:i w:val="false"/>
                <w:color w:val="000000"/>
                <w:sz w:val="20"/>
              </w:rPr>
              <w:t>Жарлығына</w:t>
            </w:r>
            <w:r>
              <w:rPr>
                <w:rFonts w:ascii="Times New Roman"/>
                <w:b w:val="false"/>
                <w:i w:val="false"/>
                <w:color w:val="000000"/>
                <w:sz w:val="20"/>
              </w:rPr>
              <w:t xml:space="preserve"> өзгерістер енгізу туралы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(келісім бойынша)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ақпан</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 және өсімдіктер карантині саласындағы уәкілетті мемлекеттік органның мемлекеттік ветеринариялық-санитариялық инспекторлары мен өсімдіктер карантині жөніндегі мемлекеттік инспекторларын кеден органдарына іссапарға жіберу қағидасын бекіту туралы" Қазақстан Республикасы Үкіметінің 2011 жылғы 28 шілдедегі № 870 </w:t>
            </w:r>
            <w:r>
              <w:rPr>
                <w:rFonts w:ascii="Times New Roman"/>
                <w:b w:val="false"/>
                <w:i w:val="false"/>
                <w:color w:val="000000"/>
                <w:sz w:val="20"/>
              </w:rPr>
              <w:t>қаулысының</w:t>
            </w:r>
            <w:r>
              <w:rPr>
                <w:rFonts w:ascii="Times New Roman"/>
                <w:b w:val="false"/>
                <w:i w:val="false"/>
                <w:color w:val="000000"/>
                <w:sz w:val="20"/>
              </w:rPr>
              <w:t xml:space="preserve"> күшін жою туралы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АШМ</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ақпан</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шекарасы арқылы өткізу пункттерін ашу (жабу), олардың жұмыс істеуі (пайдаланылуы), оларды санаттарға бөлу, жіктеу, жайластыру қағидаларын, сондай-ақ техникалық жарақтандыру және жұмысын ұйымдастыру жөніндегі талаптарды бекіту туралы" Қазақстан Республикасы Үкіметінің 2013 жылғы 17 қыркүйектегі № 977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ИДМ, ҰҚК (келісім бойынша)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ақпан</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министрлігінің кейбір мәселелері туралы" Қазақстан Республикасы Үкіметінің 2008 жылғы 24 сәуірдегі № 387 </w:t>
            </w:r>
            <w:r>
              <w:rPr>
                <w:rFonts w:ascii="Times New Roman"/>
                <w:b w:val="false"/>
                <w:i w:val="false"/>
                <w:color w:val="000000"/>
                <w:sz w:val="20"/>
              </w:rPr>
              <w:t>қаулысына</w:t>
            </w:r>
            <w:r>
              <w:rPr>
                <w:rFonts w:ascii="Times New Roman"/>
                <w:b w:val="false"/>
                <w:i w:val="false"/>
                <w:color w:val="000000"/>
                <w:sz w:val="20"/>
              </w:rPr>
              <w:t xml:space="preserve"> толықтырулар енгізу туралы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ақпан</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шаруашылығы министрлігінiң кейбiр мәселелерi" туралы Қазақстан Республикасы Үкіметінің 2005 жылғы 6 сәуірдегі № 310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ақпан</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Инвестициялар және даму министрлігінің кейбір мәселелері" туралы Қазақстан Республикасы Үкіметінің 2014 жылғы 19 қыркүйектегі № 995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ақпан</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 саласындағы нормативтік құқықтық актілерді бекіту туралы" Қазақстан Республикасы Ауыл шаруашылығы министрінің 2014 жылғы 30 қазандағы № 7-1/559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ақпан</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шекарасы арқылы адамдарды, көлік құралдарын, жүктерді және тауарларды өткізу пункттерінде өткізуді ұйымдастырудың үлгілік схемаларын бекіту туралы" Қазақстан Республикасы Ұлттық қауіпсіздік комитеті төрағасының 2013 жылғы 30 қарашадағы № 504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төрағасының бұйрығы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(келісім бойынша)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ақпан</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бақылауды қоспағанда, мемлекеттік кірістер органдары лауазымды адамдарының Кеден одағының кедендік шекарасы арқылы автомобиль өткізу пункттерінде мемлекеттік ветеринариялық-санитариялық бақылауды жүзеге асыру қағидасын бекіту туралы және ветеринария саласындағы уәкілетті орган мен мемлекеттік кірістер органдарының өзара іс-қимыл жасауы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ақпан</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сараптаманы қоспағанда, мемлекеттік кірістер органдары лауазымды адамдарының Кеден одағының кедендік шекарасы арқылы автомобиль өткізу пункттерінде мемлекеттік карантиндік фитосанитариялық бақылауды жүзеге асыру қағидасын бекіту туралы және өсімдіктер карантині жөніндегі уәкілетті орган мен мемлекеттік кірістер органдарының өзара іс-қимыл жасауы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ақпан</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Көліктік-логистикалық орталықтарды жайластыру және техникалық жарақтандыру бойынша үлгілік талаптарды бекіту туралы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Қаржымині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ақпан</w:t>
            </w:r>
          </w:p>
        </w:tc>
      </w:tr>
    </w:tbl>
    <w:bookmarkStart w:name="z7" w:id="5"/>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аббревиатурлардың толық жазылуы:</w:t>
      </w:r>
    </w:p>
    <w:bookmarkEnd w:id="5"/>
    <w:p>
      <w:pPr>
        <w:spacing w:after="0"/>
        <w:ind w:left="0"/>
        <w:jc w:val="both"/>
      </w:pPr>
      <w:r>
        <w:rPr>
          <w:rFonts w:ascii="Times New Roman"/>
          <w:b w:val="false"/>
          <w:i w:val="false"/>
          <w:color w:val="000000"/>
          <w:sz w:val="28"/>
        </w:rPr>
        <w:t>
      Қаржымині – Қазақстан Республикасы Қаржы министрлігі;</w:t>
      </w:r>
    </w:p>
    <w:p>
      <w:pPr>
        <w:spacing w:after="0"/>
        <w:ind w:left="0"/>
        <w:jc w:val="both"/>
      </w:pPr>
      <w:r>
        <w:rPr>
          <w:rFonts w:ascii="Times New Roman"/>
          <w:b w:val="false"/>
          <w:i w:val="false"/>
          <w:color w:val="000000"/>
          <w:sz w:val="28"/>
        </w:rPr>
        <w:t>
      АШМ – Қазақстан Республикасы Ауыл шаруашылығы министрлігі;</w:t>
      </w:r>
    </w:p>
    <w:p>
      <w:pPr>
        <w:spacing w:after="0"/>
        <w:ind w:left="0"/>
        <w:jc w:val="both"/>
      </w:pPr>
      <w:r>
        <w:rPr>
          <w:rFonts w:ascii="Times New Roman"/>
          <w:b w:val="false"/>
          <w:i w:val="false"/>
          <w:color w:val="000000"/>
          <w:sz w:val="28"/>
        </w:rPr>
        <w:t>
      ИДМ – Қазақстан Республикасы Инвестициялар және даму министрлігі;</w:t>
      </w:r>
    </w:p>
    <w:p>
      <w:pPr>
        <w:spacing w:after="0"/>
        <w:ind w:left="0"/>
        <w:jc w:val="both"/>
      </w:pPr>
      <w:r>
        <w:rPr>
          <w:rFonts w:ascii="Times New Roman"/>
          <w:b w:val="false"/>
          <w:i w:val="false"/>
          <w:color w:val="000000"/>
          <w:sz w:val="28"/>
        </w:rPr>
        <w:t>
      ҰҚК – Қазақстан Республикасы Ұлттық қауіпсіздік комитеті.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