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2939" w14:textId="1d82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туралы" және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2013 жылғы 16 қаңтардағы Қазақстан Республикасының заңдарын іске асыру жөніндегі шаралар туралы" Қазақстан Республикасы Премьер-Министрінің 2013 жылғы 14 ақпандағы № 28-ө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16 ақпандағы № 10-ө өкімі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шекарасы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w:t>
      </w:r>
      <w:r>
        <w:rPr>
          <w:rFonts w:ascii="Times New Roman"/>
          <w:b w:val="false"/>
          <w:i w:val="false"/>
          <w:color w:val="000000"/>
          <w:sz w:val="28"/>
        </w:rPr>
        <w:t>» 2013 жылғы 16 қаңтардағы Қазақстан Республикасының заңдарын іске асыру жөніндегі шаралар туралы» Қазақстан Республикасы Премьер-Министрінің 2013 жылғы 14 ақпандағы № 28-ө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өкімімен бекітілген «Қазақстан Республикасының Мемлекеттік шекарасы туралы» және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2013 жылғы 16 қаңтардағы Қазақстан Республикасының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12-жол мынадай редакцияда жазылсын:</w:t>
      </w:r>
    </w:p>
    <w:bookmarkEnd w:id="0"/>
    <w:bookmarkStart w:name="z4"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668"/>
        <w:gridCol w:w="2999"/>
        <w:gridCol w:w="2423"/>
        <w:gridCol w:w="2218"/>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теңізіндегі Қазақстан Республикасының аумақтық суларының (теңізінің) енін есептеп шығару үшін негізге алынатын сызықтарды, сондай-ақ аумақтық сулардың (теңіздің) сыртқы шегін айқындау үшін географиялық нүктелерді (негізгі геодезиялық деректерді көрсете отырып) белгілеу туралы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СІМ, ҰҚК (келісім бойынша)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қазан</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