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2063" w14:textId="8932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Инвестициялық дауларды қарау тәртібін жетілдіру бойынша ұсыныстар әзірлеу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2015 жылғы 16 ақпандағы № 9-ө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1. Инвестициялық дауларды қарау тәртібін жетілдіру жөнінде ұсыныстар әзірлеу мақсатында мынадай құрамда жұмыс тобы құрылсын: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27"/>
        <w:gridCol w:w="1054"/>
        <w:gridCol w:w="10319"/>
      </w:tblGrid>
      <w:tr>
        <w:trPr>
          <w:trHeight w:val="30" w:hRule="atLeast"/>
        </w:trPr>
        <w:tc>
          <w:tcPr>
            <w:tcW w:w="9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Мәсімов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КәрімҚажымқанұлы</w:t>
            </w:r>
          </w:p>
        </w:tc>
        <w:tc>
          <w:tcPr>
            <w:tcW w:w="1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Премьер-Министрі, басшы</w:t>
            </w:r>
          </w:p>
        </w:tc>
      </w:tr>
      <w:tr>
        <w:trPr>
          <w:trHeight w:val="30" w:hRule="atLeast"/>
        </w:trPr>
        <w:tc>
          <w:tcPr>
            <w:tcW w:w="9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Әбдіразақұлы</w:t>
            </w:r>
          </w:p>
        </w:tc>
        <w:tc>
          <w:tcPr>
            <w:tcW w:w="1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Жоғарғы Сотының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9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Әсия Бәкенқызы</w:t>
            </w:r>
          </w:p>
        </w:tc>
        <w:tc>
          <w:tcPr>
            <w:tcW w:w="1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Жоғарғы Сотының жанындағы Соттардың қызметін қамтамасыз ету департаменті (Қазақстан Республикасы Жоғарғы Сотының аппараты) басшысының орынбасары, хатшы (келісім бойынша)</w:t>
            </w:r>
          </w:p>
        </w:tc>
      </w:tr>
      <w:tr>
        <w:trPr>
          <w:trHeight w:val="30" w:hRule="atLeast"/>
        </w:trPr>
        <w:tc>
          <w:tcPr>
            <w:tcW w:w="9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 Тұрлыханұлы</w:t>
            </w:r>
          </w:p>
        </w:tc>
        <w:tc>
          <w:tcPr>
            <w:tcW w:w="1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министрі</w:t>
            </w:r>
          </w:p>
        </w:tc>
      </w:tr>
      <w:tr>
        <w:trPr>
          <w:trHeight w:val="30" w:hRule="atLeast"/>
        </w:trPr>
        <w:tc>
          <w:tcPr>
            <w:tcW w:w="9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 Қажыманұлы</w:t>
            </w:r>
          </w:p>
        </w:tc>
        <w:tc>
          <w:tcPr>
            <w:tcW w:w="1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Бас прокурорының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9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Құсайынов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Әпсеметұлы</w:t>
            </w:r>
          </w:p>
        </w:tc>
        <w:tc>
          <w:tcPr>
            <w:tcW w:w="1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бірінші орынбасары</w:t>
            </w:r>
          </w:p>
        </w:tc>
      </w:tr>
      <w:tr>
        <w:trPr>
          <w:trHeight w:val="30" w:hRule="atLeast"/>
        </w:trPr>
        <w:tc>
          <w:tcPr>
            <w:tcW w:w="9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Баймолдина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Зәуреш Хамитқызы</w:t>
            </w:r>
          </w:p>
        </w:tc>
        <w:tc>
          <w:tcPr>
            <w:tcW w:w="1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министрінің орынбасары</w:t>
            </w:r>
          </w:p>
        </w:tc>
      </w:tr>
      <w:tr>
        <w:trPr>
          <w:trHeight w:val="30" w:hRule="atLeast"/>
        </w:trPr>
        <w:tc>
          <w:tcPr>
            <w:tcW w:w="9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Ахметұлы</w:t>
            </w:r>
          </w:p>
        </w:tc>
        <w:tc>
          <w:tcPr>
            <w:tcW w:w="1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Сыртқы істер министрінің орынбасары</w:t>
            </w:r>
          </w:p>
        </w:tc>
      </w:tr>
      <w:tr>
        <w:trPr>
          <w:trHeight w:val="30" w:hRule="atLeast"/>
        </w:trPr>
        <w:tc>
          <w:tcPr>
            <w:tcW w:w="9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Мырзағалиев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Мағзұм Маратұлы</w:t>
            </w:r>
          </w:p>
        </w:tc>
        <w:tc>
          <w:tcPr>
            <w:tcW w:w="1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министрінің орынбасары</w:t>
            </w:r>
          </w:p>
        </w:tc>
      </w:tr>
      <w:tr>
        <w:trPr>
          <w:trHeight w:val="30" w:hRule="atLeast"/>
        </w:trPr>
        <w:tc>
          <w:tcPr>
            <w:tcW w:w="9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Ерлан Кенжеғалиұлы </w:t>
            </w:r>
          </w:p>
        </w:tc>
        <w:tc>
          <w:tcPr>
            <w:tcW w:w="1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Инвестициялар және даму вице-министрі</w:t>
            </w:r>
          </w:p>
        </w:tc>
      </w:tr>
      <w:tr>
        <w:trPr>
          <w:trHeight w:val="30" w:hRule="atLeast"/>
        </w:trPr>
        <w:tc>
          <w:tcPr>
            <w:tcW w:w="9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Жүрсінов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 Манарбекұлы</w:t>
            </w:r>
          </w:p>
        </w:tc>
        <w:tc>
          <w:tcPr>
            <w:tcW w:w="1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кәсіпкерлер палатасы басқарма төрағасының орынбасары (келісім бойынша).</w:t>
            </w:r>
          </w:p>
        </w:tc>
      </w:tr>
    </w:tbl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2015 жылғы 1 сәуірге дейінгі мерзімде инвестициялық дауларды қарау тәртібін жетілдіру жөнінде ұсыныстар әзірлеп, Қазақстан Республикасы Үкіметіне енгізсін.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Республикасының Жоғарғы Сотына (келісім бойынша)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