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90a9" w14:textId="e8b9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Көші-қон процестерін реттеу шараларының кешені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31 қаңтардағы № 5-ө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Көші-қон процестерін реттеу бойынша шаралар кешеніне қатысты ұсыныстар әзірлеу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жетекшісі;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Денсаулық сақтау және әлеуметтік даму вице-министрі, жетекшінің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және әлеуметтік даму министрлігінің Еңбек, әлеуметтік қорғау және көші-қон комитеті төрағасының орынбасары,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бірінші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Кірістер комитеті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Энергетика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 төрағасының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"Сырбар" сыртқы барлау қызметі директорының бірінші орынбасары (келісім бойынша).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2015 жылғы 10 ақпанға дейінгі мерзімде көші-қон процестерін реттеу шараларының кешені жөнінде ұсыныстар әзірлесін және Қазақстан Республикасының Үкіметіне енгізсін.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Б.М. Сапарбаевқа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