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c8c1" w14:textId="4a1c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туралы" 2014 жылғы 7 қарашадағы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21 қаңтардағы № 2-ө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туралы" 2014 жылғы 7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нормативтік құқықтық және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2-ө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туралы" 2014 жылғы 7 қарашадағы Қазақстан Республикасының Заңын іске асыру мақсатында қабылдануы қажет нормативтік құқықтық және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9162"/>
        <w:gridCol w:w="465"/>
        <w:gridCol w:w="835"/>
        <w:gridCol w:w="1172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немесе құқықтық актінің атауы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органдар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Кедендердің, кеден бекеттерінің және Кеден одағының кедендік шекарасындағы бақылау-өткізу пункттерінің лауазымды адамдары нысанды киімінің (погонсыз) үлгілерін бекіту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"Арнаулы атақтар мен оларға сәйкес келетін шекті арнаулы атақтар берілетін Қазақстан Республикасы ішкі істер органдары, қылмыстық-атқару жүйесі, мемлекеттік өртке қарсы қызметі және кеден органдары лауазымдарының тiзбесiн бекіту туралы" Қазақстан Республикасы Үкіметінің 2012 жылғы 19 мамырдағы № 643 қпү қаулысына өзгерістер мен толықтырулар енгізу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шешімдеріне өзгерістер енгізу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МҚІСҚА (келісім бойынша)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және сыбайлас жемқорлыққа қарсы іс-қимыл агенттігінің сыбайлас жемқорлыққа қарсы қызмет қызметкерлерінің қызметтік куәліктерінің сипаттамаларын бекіту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және сыбайлас жемқорлыққа қарсы іс-қимыл агенттігінің сыбайлас жемқорлыққа қарсы қызметінің қызметкерлеріне кезектен тыс біліктілік сыныптарын белгілеу тәртiбін бекіту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қызмет істері және сыбайлас жемқорлыққа қарсы іс-қимыл агенттігінің сыбайлас жемқорлыққа қарсы қызметінің борышкерге iздеу салуды жүзеге асыру тәртібін бекіту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және оның аумақтық органдарының экономикалық тергеу қызметінің қызметкерлері нысанды киімінің сипаттары, айырым белгілері, киіп жүру тәртібі және онымен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нормасын бекіту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Нысанды киімді (погонсыз) киюге құқығы бар кеден органдарының лауазымды адамдарының тізбесін, онымен қамтамасыз етудің заттай нормаларын және айырым белгілерін және оны киіп жүру тәртібін бекіту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кейбір бұйрықтарына мемлекеттік жоспарлау жүйесін жетілдіру мәселелері бойынша өзгерістер енгізу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кейбір бұйрықтарына мемлекеттік жоспарлау жүйесін жетілдіру мәселелері бойынша өзгерістер енгізу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кейбір бұйрықтарына мемлекеттік жоспарлау жүйесін жетілдіру мәселелері бойынша өзгерістер енгізу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министрінің кейбір бұйрықтарына мемлекеттік жоспарлау жүйесін жетілдіру мәселелері бойынша өзгерістер енгізу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"Энергетикалық сараптама жүргізуге ұйымдарды және электрлік зертханаларды аккредиттеу қағидаларын бекіту туралы" Қазақстан Республикасы Индустрия және жаңа технологиялар министрінің 2012 жылғы 21 қыркүйектегі № 334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одағының кедендік шекарасы арқылы автомобиль өткізу пункттерінде санитарлық-карантиндік бақылауды жүзеге асыру қағидасын бекіту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ҰЭМ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"Салық құпиясын құрайтын мәліметтер тізбесін және салық қызметі органдарының кәсіпкерлік жөніндегі уәкілетті органға оларды ұсыну қағидаларын бекіту туралы" Қазақстан Республикасы Премьер-Министрінің орынбасары - Қазақстан Республикасы Қаржы министрінің 2014 жылғы 28 наурыздағы № 143 және Қазақстан Республикасы Өңірлік даму министрінің 2014 жылғы 28 наурыздағы №95/НҚ бірлескен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ҰЭМ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тергеу қызметі қызметкерлерінің қызметтік куәліктерінің сипаттамаларын және оларды беру нұсқаулығын бекіту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МКК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тергеу қызметінің қызметкерлеріне кезектен тыс біліктілік сыныптарын белгілеу тәртiбін бекіту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МКК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органдарының (экономикалық тергеу қызметі) жедел-тергеу бөлімшелерінде қызмет өткерудің кейбір мәселелері туралы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МКК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4"/>
        <w:gridCol w:w="2258"/>
        <w:gridCol w:w="8448"/>
      </w:tblGrid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МҚІСҚА </w:t>
            </w:r>
          </w:p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қызмет істері және сыбайлас жемқорлыққа қарсы іс-қимыл агенттігі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Ішкі істер министрлігі 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Әділет министрлігі 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Денсаулық сақтау және әлеуметтік даму министрлігі 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Энергетика министрлігі 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МКК </w:t>
            </w:r>
          </w:p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министрлігінің Мемлекеттік кірістер комитеті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