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bc4a" w14:textId="bc8b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 2017 жылғы 28-ші Бүкіләлемдік қысқы универсиаданы дайындау мен өткізу туралы" Қазақстан Республикасы Премьер-Министрінің 2012 жылғы 25 сәуірдегі № 86-ө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2014 жылғы 30 маусымдағы № 98-ө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«Алматы қаласында 2017 жылғы 28-ші Бүкіләлемдік қысқы универсиаданы дайындау мен өткізу туралы» Қазақстан Республикасы Премьер-Министрінің 2012 жылғы 25 сәуірдегі № 86-ө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Алматы қаласында 2017 жылғы 28-ші Бүкіләлемдік қысқы универсиаданы дайындау мен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Премьер-Министрі,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Спорт және дене шынықтыру істері агенттігінің төрағасы,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олимпиада комитетінің президенті, төрағаның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студенттік спорт федерациясының президенті, төрағаның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Спорт және дене шынықтыру істері агенттігі Жоғары жетістіктер спорты және спорт резерві департаментінің директоры,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-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Өңірлік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Қоршаған орта және су ресурстары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Экономика және бюджеттік жоспарлау вице-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жаңа технологиялар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Байланыс және ақпарат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Спорт және дене шынықтыру істері агенттігі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оқу орындары қауымдастығының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 өңірінің жоғары оқу орындары ректорлары кеңесінің төрағасы, Қазақстан Республикасы Білім және ғылым министрлігінің «Абай атындағы қазақ ұлттық педагогикалық университеті» республикалық мемлекеттік кәсіпорынның ректоры».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