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9e7e4" w14:textId="689e7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Азық-түлік қауіпсіздігі жөніндегі ислам ұйымын құру бойынша ұсыныстар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2014 жылғы 17 маусымдағы № 86-ө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Азық-түлік қауіпсіздігі жөніндегі ислам ұйымын құру бойынша ұсыныстар әзірлеу мақсатында мынадай құрамда жұмыс тобы құрылсын: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бірінші орынбасары,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министрі, басшының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Ауыл шаруашылығы министрлігі Экономикалық интеграция және аграрлық азық-түлік нарығы департаментінің директоры, хатшы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Сыртқы істер министрінің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Әділет министрінің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вице-министрі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экономика вице-министрі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қаласы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«ҚазАгро» -ұлттық басқарушы холдингі» акционерлік қоғамының басқарма төрағасының орынбасары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«Азық-түлік келісімшарт корпорациясы» ұлттық компаниясы» акционерлік қоғамының басқарма төрағасының орынбасары (келісім бойынша).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ҚР Үкіметінің 04.09.2014 </w:t>
      </w:r>
      <w:r>
        <w:rPr>
          <w:rFonts w:ascii="Times New Roman"/>
          <w:b w:val="false"/>
          <w:i w:val="false"/>
          <w:color w:val="000000"/>
          <w:sz w:val="28"/>
        </w:rPr>
        <w:t>N 970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2014 жылғы 1 желтоқсанға дейінгі мерзімде Aзық-түлік қауіпсіздігі жөніндегі ислам ұйымын құру рәсімдері бойынша ұсыныстар әзірлесін және Қазақстан Республикасының Үкіметіне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Aуыл шаруашылығы министрлігіне жүктелсін.</w:t>
      </w:r>
    </w:p>
    <w:bookmarkEnd w:id="0"/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        К. Мәсімов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