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d19" w14:textId="f5f3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16 маусымдағы № 84-ө өкімі.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халықаралық қаржы ұйымдары арасындағы әріптестік туралы негіздемелік келісімдерді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Ұлттық экономика министрлігіне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халықаралық қаржы ұйымдары арасындағы әріптестік туралы негіздемелік келісімдерді іске асыру бойынша жұмыс топтарының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28.12.2015 </w:t>
      </w:r>
      <w:r>
        <w:rPr>
          <w:rFonts w:ascii="Times New Roman"/>
          <w:b w:val="false"/>
          <w:i w:val="false"/>
          <w:color w:val="ff0000"/>
          <w:sz w:val="28"/>
        </w:rPr>
        <w:t>№ 158-ө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Қаржы секторын дамыту</w:t>
            </w:r>
          </w:p>
          <w:bookmarkEnd w:id="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 (келісім бойынша),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Халықаралық қатынастар және жұртшылықпен байланыс департаментінің директоры (келісім бойынша),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қаржыгерлерінің қауымдастығы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"Қазкоммерцбанк"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Азия, Кавказ және Моңғолия бойынша қаржы мекемелері секторының аға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жеке секторды дамыту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Экономикада жеке сектордың ролін күшейту, шағын және орта бизнесті дамыту және іскерлік ахуалды жетілдіру, орнықты өңірлік даму және агломерацияларды қалыптастыру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Құрылыс, тұрғын үй-коммуналдық шаруашылық істері және жер ресурстарын басқару комитеті төрағасының орынбасары,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Стратегиялық әзірлемелер және талдау орталығы меңгерушісінің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экономистерінің форумы" қауымдастығы кеңесінің төрағасы, Қазақстан Республикасы Ұлттық кәсіпкерлер палатасы төралқасының Шағын және орта бизнесті дамыту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және Моңғолия бойынша "Шағын және орта бизнесті қолдау тобы" өңірлік бағдарламасының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инвестициялар бойынша бас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Ғылымды және инновацияларды ынталандыру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Жоғары және жоғары оқу орнынан кейінгі білім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Адами капиталды дамыту департаменті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"Сентранс Секьюритиз" акционерлік қоғамының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Астана қаласындағы өкілдігінің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Еңбек дағдыларын дамыту және жұмыс орындарын ынталандыру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 Еңбек және әлеуметтік әріптестік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және әлеуметтік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Адами капиталды дамыту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GROUP" корпорациясының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Экономикаға инвестициялар тарту және мемлекеттік-жекешелік әріптестікті дамыту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Инвестициялар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шаруашылығы вице-министрі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Resmi Group компаниясы Директорлар кеңесінің төрағасы, Қазақстан Республикасы Ұлттық кәсіпкерлер палатасы төралқасының Сауда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шаруашылықты жаңғырту мен дамытудың қазақстандық орталығы"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мемлекеттік-жекешелік әріптестік бойынша аға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қаржы секторы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портфельді басқару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Исламдық Даму Банкінің өңірлік офисі ауыл шаруашылығы секторының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Орнықты экологиялық даму, жасыл экономиканы дамыту және энергия тиімділігін арттыру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"Жасыл экономика"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энергетика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энергетика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екілі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қоршаған орта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энергетика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жобаларын үйлестіруші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шығыс көршілер мен Орталық Азия елдеріне кредит беру жөніндегі басқарушы кеңесшісі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Инвестициялық Банктің Қазақстанда іске асырылатын жобалар бойынша техникалық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Исламдық Даму Банкінің өңірлік офисі энергетика секторының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Диалогты қолдау және институционалдық реформалар жүргізуде қолдау көрсету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Мемлекеттік басқару жүйесін дамыту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экономистері қауымдастығы" қоғамдық қоры қамқоршылық кеңесінің торағасы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Әкімшілігінің Стратегиялық әзірлемелер және талдау орталығы меңгерушісінің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Астана қаласындағы өкілдігінің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аға банкирі, Негіздемелік келісім жобаларының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екілі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адами әлеуетті дамыту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өңірлік аға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портфельді басқару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Өңірлік ынтымақтастық және интеграция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Экономикалық интеграция істері министрі, жетекші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Сыртқы сауда қызметін дамыту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Қазақстан бойынша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Ресей және Орталық Азия бойынша инфрақұрылым секторының жетекші банкирі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Орталық Азия бойынша бас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Қазақстан Республикасындағы тұрақты өкілі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кедейлікті азайту және экономикалық басқару жөніндегі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Орталық Азия бойынша орнықты даму секторының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өңірлік аға экономисі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 Орталық және Батыс Азия департаментінің көлік бойынша маманы (келісім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Қазақстандағы тұрақты өкілдігінің өңірлік ынтымақтастық бойынша үйлестірушісі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