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8a22" w14:textId="7df8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"Ішкi және сыртқы нарықтарда азық-түлiк тауарларына баға бойынша ахуалдың мониторингi, iшкi нарықты қорғау және азық-түлiк тауарларына бағаны тұрақтандыру жөнiнде ұсыныстар әзiрлеу бойынша жұмыс тобын құру туралы" Қазақстан Республикасы Премьер-Министрiнiң 2008 жылғы 11 қаңтардағы № 6-ө өкiмiне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2014 жылғы 19 наурыздағы № 29-ө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«Iшкi және сыртқы нарықтарда азық-түлiк тауарларына баға бойынша ахуалдың мониторингi, iшкi нарықты қорғау және азық-түлiк тауарларына бағаны тұрақтандыру жөнiнде ұсыныстар әзiрлеу бойынша жұмыс тобын құру туралы» Қазақстан Республикасы Премьер-Министрiнiң 2008 жылғы 11 қаңтардағы № 6-ө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9"/>
        <w:gridCol w:w="7821"/>
      </w:tblGrid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Оразбақов       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Ізбасарұлы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Бәсекелестiктi қорғау агенттiгiнiң (Монополияға қарсы агенттiк) төрағасы, жетекшi 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          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Гүлмира Сұлтанбайқызы 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вице-министрi, жетекшiнiң орынбасары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Дүйсебаев       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Жексенбайұлы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Ертуғанов       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Базаркелдіұлы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министрлігінің Сауда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Мағжанов        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Игиятович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қауiпсiздiк комитетi Шекаралық бақылау бас басқармасының бастығы (келiсiм бойынша)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Әжібаева        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Төреханқызы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кәсіпкерлер палатасының Сауда комитеті хатшылығының хатшысы (келiсiм бойынша)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4"/>
        <w:gridCol w:w="7146"/>
      </w:tblGrid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«Ган            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Альбертович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астық өндірушілері мен нан пісірушілер одағының президенті (келiсiм бойынша)»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4"/>
        <w:gridCol w:w="7146"/>
      </w:tblGrid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«Ган            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Альбертович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астық өңдеушілері одағының» президенті (келiсiм бойынша)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Болатбек Баянұлы Қуандықов, Марат Еркінұлы Толыбаев, Анатолий Валерьевич Шкарупа, Рыскелдi Ахметқалиұлы Сәтбаев, Серік Рахметжанұлы Бекжанов шығарылсын.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