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e31c" w14:textId="7dde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 2014 жылғы 10 қаңтардағы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2014 жылғы 24 қаңтардағы № 4-ө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әлеуметтік қамсыздандыру мәселелері бойынша өзгерістер мен толықтырулар енгізу туралы» 2014 жылғы 10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атқарушы органдары және өзге де мемлекеттік органдары (келісім бойынша):</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заңнамада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2014 жылғы     </w:t>
      </w:r>
      <w:r>
        <w:br/>
      </w:r>
      <w:r>
        <w:rPr>
          <w:rFonts w:ascii="Times New Roman"/>
          <w:b w:val="false"/>
          <w:i w:val="false"/>
          <w:color w:val="000000"/>
          <w:sz w:val="28"/>
        </w:rPr>
        <w:t xml:space="preserve">
№ 4-ө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әлеуметтік қамсыздандыру мәселелері бойынша өзгерістер мен толықтырулар енгізу туралы» 2014 жылғы 10 қаңтардағы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779"/>
        <w:gridCol w:w="2681"/>
        <w:gridCol w:w="3095"/>
        <w:gridCol w:w="3447"/>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Нормативтік құқықтық актінің атауы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Актінің нысаны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 мемлекеттік органдар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қорынан бала бір жасқа толғанға дейін оның күтіміне байланысты табысынан айырылған жағдайда төленетін әлеуметтік төлемдерді алушыларға міндетті зейнетақы жарналарын субсидиялау қағидаларын бекіту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 алушыларға бірыңғай жинақтаушы зейнетақы қорындағы міндетті зейнетақы жарналарының, міндетті кәсіптік зейнетақы жарналарының нақты енгізілген міндетті зейнетақы жарналары, міндетті кәсіптік зейнетақы жарналары мөлшерінде сақталуы бойынша мемлекет кепілдіктерін алушының зейнетақы төлемдеріне құқықты иеленуі кезіндегі инфляцияның деңгейін ескере отырып орындау қағидаларын бекіту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ІІМ, ҰБ (келісім бойынша)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кәсіптік зейнетақы жарналарын жүзеге асыру қағидаларын бекіту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ДСМ</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қорынан төленетін әлеуметтік төлемдердің мөлшерін есептеу (айқындау), қайта есептеу және арттыру қағидаларын бекіту туралы» Қазақстан Республикасы Үкіметінің 2007 жылғы 28 желтоқсандағы № 1307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(жинақтау), ЭБЖМ, Қаржымині, ІІМ, БҚА, ҰБ (келісім бойынша)</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бағалы қағаздар нарығында кастодиандық қызметті жүзеге асыру қағидаларын бекіту туралы» Қазақстан Республикасы Ұлттық Банкі Басқармасының 2013 жылғы 27 шілдедегі № 184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қорын қайта ұйымдастыруды жүргізуге рұқсат беру және қосылатын ерікті жинақтаушы зейнетақы қорының зейнетақы активтерін қайта ұйымдастырылатын ерікті жинақтаушы зейнетақы қорына беру қағидаларын бекіту туралы» Қазақстан Республикасы Ұлттық Банкі Басқармасының 2013 жылғы 27 тамыздағы № 217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(шақыру)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зейнетақы жарналарын тарту, ерікті жинақтаушы зейнетақы қорларын ерікті және мәжбүрлеп таратуын жүргізу, сондай-ақ ерікті зейнетақы жарналары есебінен зейнетақымен қамсыздандыру туралы шарттар бойынша зейнетақы активтері мен міндеттемелерді беру құқығымен инвестициялық портфельді басқаруға берілген лицензияны ерікті қайтару қағидаларын бекіту туралы» Қазақстан Республикасы Ұлттық Банкі Басқармасының 2013 жылғы 27 тамыздағы № 216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(шақыру)</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ақпан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аннуитетi шарты бойынша зейнетақы жинақтарын сақтандыру ұйымына ауыстыру қағидаларын бекіту туралы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(шақыру) Еңбекмині</w:t>
            </w:r>
          </w:p>
        </w:tc>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ақпан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Еңбекмині – Қазақстан Республикасы Еңбек және халықты әлеуметтік қорғау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БҚА – Қазақстан Республикасы Бәсекелестікті қорғау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