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9a58" w14:textId="4f79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басқару деңгейлері арасындағы өкілеттіктердің аражігін одан әрі ажырату мәселелері жөніндегі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2014 жылғы 14 қаңтардағы № 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 деңгейлері арасындағы өкілеттіктердің аражігін одан әрі ажырату мәселелері жөніндегі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    орынбасары –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Қаржы министрі, жетекші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Шәженова   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Мэлсқызы             бюджеттік жоспарлау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хатшысы, жетекшінің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Сағындықова             - Қазақстан Республикасы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Динара Алдабергенқызы     бюджеттік жоспарлау министрлігі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басқару жүйесін дамыту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директорының орынбасары,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 жаңа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Қайратұлы    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Қабыкенов               - Қазақстан Республикасы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 Кенжетайұлы      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Қасымбек                - Қазақстан Республикасы Көлік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Жеңіс Махмұдұлы           коммуникация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    - Қазақстан Республикасы 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 - 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Даденқызы            әлеуметтік қорғау министрлігінің жауапты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Құрманғалиева           - Қазақстан Республикасы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Жанна Дулатқызы           ақпарат министрлігінің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Күреңбеков          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Амантай Жанкеұлы         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Иманғалиев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Есенғазы Нұртөлеуұлы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Нысанбаев               - Қазақстан Республикасының Қоршаған 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Нұралыұлы           және су ресурстары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Смайылов                - Қазақстан Республикасының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Төкежанов 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Тұрғанұлы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                    - Қостанай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Евгений Иосифович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Мұхамбетов              - Қарағанды облысы әкімінің бірінші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Ғабит Мұхамбетұлы 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Сәдібеков               - Павлодар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Ғани Қалыбайұлы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Әжғалиева               - Атырау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Айгүл Теміртасқызы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Баталов                 - Алматы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Амандық Ғаббасұлы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Годунова                - Қызылорда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Николаевна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Ильин                   -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Викторович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Елмұханбетова           - Маңғыстау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Лазарқызы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Қайнарбеков             - Ақмола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Қанатұлы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Кемалова                - Ақтөбе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Кеңесқызы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Қуанғанов               - Солтүстік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Фархат Шаймұратұлы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Нағаспаев               - Астана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Ерсайын Қайырғазыұлы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Манжуов                 - Жамбыл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Ерқанат Нұрбапаұлы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Садыр                   - Оңтүстік Қазақстан облысы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Әбілхайырұлы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Сақтағанов              - Шығыс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Нұрымбет Аманұлы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Шәпкенов                - Батыс Қазақстан облысы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Жамбылұлы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2014 жылғы 20 қаңтарға дейінгі мерзімде мемлекеттік басқару деңгейлері арасындағы өкілеттіктердің аражігін одан әрі ажырату мәселелері жөнінде ұсыныстар әзірлесін және оларды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орынбасары – Қазақстан Республикасының Қаржы министрі Б.Т. Сұлтановқа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