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2f57" w14:textId="4582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Медиалық саясатты үйлестіру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қарашадағы № 181-ө-1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Медиалық саясатты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медиалық саясатты үйлестіру жөніндегі ұсыныстарды әзірлеуге арналған жұмыс тобы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1 сәуірге дейінгі мерзімде Қазақстан Республикасының Үкіметіне медиалық саясатты үйлестіру жөніндегі ұсыныстарды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органдардың ресми өкілдерінің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2013 жылдың қорытындылары туралы және 2014 жылға арналған баспасөз мәслихаттарында/брифингтерде сөз сөйлеу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Мәдениет және ақпарат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181-ө-1 өкіміне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Медиалық саясатты үйлестіру жөніндегі ұсыныстарды әзірлеуге</w:t>
      </w:r>
      <w:r>
        <w:br/>
      </w:r>
      <w:r>
        <w:rPr>
          <w:rFonts w:ascii="Times New Roman"/>
          <w:b/>
          <w:i w:val="false"/>
          <w:color w:val="000000"/>
        </w:rPr>
        <w:t>
арналған жұмыс тобының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Бабақұмаров            - Қазақстан Республикасының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 жанындағы Орталық коммуникациялар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 (келісім бойынша),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Қалианбеков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 және  ақпарат министрлігі Ақпарат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мұрағат комитетінің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Мәуберлинова           -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Өсербайқызы       жанындағы Орталық коммуникациялар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 (келісім бойынша),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Әлиханұлы        монополияларды реттеу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Атамқұлов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Бәкірұлы          технологиялар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Байжүнісов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Баймұханов             - Қазақстан Республикасының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Волков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Юрьевич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Ғалымова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Қайратқызы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Жарқынбаев             -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Әзімханұлы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Кәкен 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Карлығаш Ғазизқызы       шынықтыру істері агенттігінің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Жанкенұлы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 әлеуметтік қорғау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Мұхамеджанов           - 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Ғафурұлы          ресурстары вице-министрінің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Ерғазы Мейірғалиұлы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Өтеулина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Мұхтарқызы        істері агенттігінің аппарат басшысы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Шәженова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 бюджеттік жоспарлау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 - Қазақстан Республикасы Дін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Нұрмағамбетұлы     төрағасының орынбасары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181-ө-1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мемлекеттік органдардың ресми</w:t>
      </w:r>
      <w:r>
        <w:br/>
      </w:r>
      <w:r>
        <w:rPr>
          <w:rFonts w:ascii="Times New Roman"/>
          <w:b/>
          <w:i w:val="false"/>
          <w:color w:val="000000"/>
        </w:rPr>
        <w:t>
өкілдерінің 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 -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Баймұханов             - Қазақстан Республикасының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Бердіғалиева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Гүлбану Салауатқызы      Стратегиялық жоспарлау және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жұмысы департаментінің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Босхаева  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Юрьевна          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Ғалиева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Мұратқызы           министрлігінің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Дәулетов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Гамлетұлы          агенттігінің тілдерді дамыту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Жұмабайұлы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Қайсар                   технологиялар министрлігінің баспасөз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Иманқұлов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Юрьевич           министрлігінің ішкі бақылау және аудиттің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Күмісбек               - Қазақстан Республикасы Қоршаған орта және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Ғажайып Аманқұлұлы       ресурстары министрлігінің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Қалқаманов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Амангелдіұлы       министрлігінің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Құсайынова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Жеңісқызы          шынықтыру істері агенттігінің Әкімшілік-кадр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жұмысы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Меңілбеков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Смәдіұлы          министрлігінің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              - Қазақстан Республикасы Дін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Хасен Советханұлы        агенттігінің ақпараттық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Нұркенов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Дүйсенбекұлы        әлеуметтік қорғау министрлігінің баспасөз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Нұрмаханов             -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Нұрмаханұлы   министрлігінің Ақпарат және мұрағат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Нұрділдә Cepiкұлы        министрлігінің баспасөз хатшысы,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тіл және ақпарат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Суслов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Валерьевич     коммуникация министрлігінің бұқаралық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ақпарат құралдарымен байланыс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Үсенов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Қалдыбайұлы     министрлігінің ресми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Шәкенова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Перизат Ертайқызы        монополияларды реттеу агенттігінің баспасөз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хатшысы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181-е-1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жылдың қорытындылары туралы және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баспасөз мәслихаттарында/брифингтерде сөз сөйлеу кестесі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346"/>
        <w:gridCol w:w="5361"/>
        <w:gridCol w:w="2130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Т.Б. Дүйсенова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жаңғырту: Қазақстан Республикасы Еңбек және халықты әлеуметтік қорғау министрлігінің 2013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- Қазақстан Республикасының Индустрия және жаңа технологиялар министрі Ә.Ө. Исекешев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2013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төрағасы Ә.А. Смайылов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2013 жылғы қызметінің қорытындылары және 2014 жылға арналған әлеуметтік-экономикалық даму болжамдары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М.Е. Толыбаев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 жинау науқанының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 Жұмағалиев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2013 жылғы қызметінің қорытындылары және 2014 жылға арналған міндеттері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министрлігінің ресми өкілі Ж.Қ. Үсенов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2013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 және су ресурстары вице-министрі Е.Н. Нысанбаев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су ресурстарын басқару» мемлекеттік бағдарламасы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Спорт және дене шынықтыру істері агенттігі төрағасының орынбасары Т.Қ. Есентаев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елде бұқаралық спортты дамыту жөніндегі 2013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вице-министрі М.Г. Демеуов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 қызметінің 2013 жылғы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Спорт және дене шынықтыру істері агенттігі төрағасының орынбасары Е.Б. Қанағатов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 қаласындағы XXII қысқы ойындарға дайындық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 А.О. Қырықбаев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жылдың қорытындысы бойынша ақпарат, мемлекеттік емес ұйымдар және тіл саласын дамыту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ресми өкілі Г.С. Бердіғалиева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2013 жылғы қызметінің қорытындылары және 2014 жылға арналған міндеттері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Ж.А. Смайылов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министрлігінің 2013 жылғы қызметінің қорытындылары және 2014 жылға арналған міндеттері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Табиғи монополияларды реттеу агенттігінің төрағасы М.М. Оспанов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2013 жылғы қызметінің қорытындылары және 2014 жылға арналған міндеттері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М.Е. Толыбаев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кешенді дамытудың 2013 жылғы қорытындылары және Қазақстан Республикасы Ауыл шаруашылығы министрлігінің 2014 жылға арналған міндеттері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ақпан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жауапты хатшысы Е.М. Нұрғалиев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қызметі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ақпан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 А.И. Бөрібаев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 дамыту туралы (Қазақстан Республикасы Мәдениет және ақпарат министрлігінің 2013 жылғы қызметінің қорытындылары, 2014 жылға арналған міндеттері)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С.Қ. Жақыпова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зейнетақы жүйесін жаңғырту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агенттігінің аппарат басшысы Х.М. Өтеулина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қызметі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министрлігінің Еңбекті бақылау және әлеуметтік қорғау комитетінің төрағасы А.Ә. Сарбасов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жұмыстарда, зиянды (ерекше зиянды) еңбек жағдайларында жұмыс істейтін өндірістердің, жұмыстардың және жұмысшылар кәсіптерінің тізбесін қалыптастыру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сәуір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Әкімшілік полиция комитетінің төрағасы И.В. Лепеха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жүрісі қауіпсіздігін қамтамасыз ету, жол-көлік оқиғалары үшін жауапкершілікті күшейту бойынша Мемлекет басшысының берген тапсырмаларын іске асыру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сәуір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Әлеуметтік қамсыздандыру және әлеуметтік сақтандыру департаментінің директоры М.С. Қозжанова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әлеуметтік қамсыздандырудың және әлеуметтік сақтандырудың негізгі қағидаттары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мамыр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С.С. Сәрсенов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 Қазақстан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мамыр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Көші-қон комитетінің төрағасы С.Е. Аманбаев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көші-қон саясатын іске асыру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Қ.Б. Әбсаттаров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- 2020 жол картасы»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 барысы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Табиғи монополияларды реттеу агенттігі төрағасының орынбасары А.Ә. Алпысбаев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2014 жылдың бірінші жартыжылдығындағы қызметінің қорытындылары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М.Қ. Пішембаев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— Батыс Қытай» халықаралық жолын салу және жаңа технологияларды, материалдарды пайдалану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вице-министрінің міндетін атқарушы Б.Ғ. Мұхамеджанов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көпір» бағдарламасының іске асырылу және EXPO - 2017 халықаралық көрмеге дайындалу барысы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баспасөз хатшысы Қ. Жұмабайұлы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жыл ішіндегі Қазақстан Республикасын үдемелі индустриялық-инновациялық дамыту жөніндегі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қорытындылары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Әлеуметтік көмек департаменті директорының міндетін атқарушы А.О. Табергенова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негізгі тетіктері және арнайы әлеуметтік қызметтерді көрсету жүйесін дамыту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тамыз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Еңбек және әлеуметтік әріптестік департаментінің директоры Г.Н. Өзбеков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әлеуметтік-еңбек қатынастарының негізгі ережелері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қазан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 Жұмағалиев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 бағдарламасы туралы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қазан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Т.Б. Дүйсенова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әлеуметтік-еңбек саласындағы жұмысының 2014 жылғы 10 айдағы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министрлігінің баспасөз хатшысы Қ. Жұмабайұлы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үдемелі индустриялық-инновациялық дамыту жөніндегі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ресми өкілі Г.С. Бердіғалиева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2014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Табиғи монополияларды реттеу агенттігі төрағасының орынбасары А.Ж. Дүйсебаев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2014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Бәсекелестікті қорғау агенттігі (Монополияға қарсы агенттік) төрағасының орынбасары Т.С. Баймұханов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2014 жылғы қызметінің қорытындылары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