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e045" w14:textId="7d0e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орталық атқарушы органдарында кезекшілікті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26 желтоқсандағы № 194-ө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Елді мекендердің, экономика нысандарының, өндірістік және әлеуметтік инфрақұрылымның тыныс-тіршілігін, қауіпсіздікті қамтамасыз ету және өңірлерде қалыптасқан қоғамдық-саяси ахуалға жедел ден қою және орталық атқарушы органдардың іс-қимылын үйлестіру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орталық атқарушы органдарының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басшылары 2014 жылғы 1-5 қаңтар аралығында: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жауапты қызметкерлердің тәулік бойғы кезекшілігін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төтенше жағдайларды жою жөніндегі жергілікті штабтармен, елді мекендер мен өнеркәсіптік кәсіпорындардың тыныс-тіршілігін қамтамасыз ететін өңірлік ұйымдардың басшыларымен және диспетчерлік қызметтерімен байланыс орнатсын;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шұғыл жағдайларда: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(717-2) 745985 телефоны, 745368 факсы бойынша жедел ахуалды бірден баяндасын.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өкімнің орындалуын бақылауды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