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624" w14:textId="df7d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 2022 жылғы қысқы ХХIV Олимпиада және XIII Паралимпиада ойындарын өткізетін орын ретінде ілгерілету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19 желтоқсандағы № 188-ө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 2022 жылғы қысқы ХХIV Олимпиада және XIII Паралимпиада ойындарын өткізетін орын ретінде ілгерілету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7"/>
        <w:gridCol w:w="465"/>
        <w:gridCol w:w="7758"/>
      </w:tblGrid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Құтжанұлы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төрағасы, жетекші</w:t>
            </w:r>
          </w:p>
        </w:tc>
      </w:tr>
      <w:tr>
        <w:trPr>
          <w:trHeight w:val="117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Елсияр Баймұхамедұлы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төрағасының орынбасары, жетекшінің орынбасары</w:t>
            </w:r>
          </w:p>
        </w:tc>
      </w:tr>
      <w:tr>
        <w:trPr>
          <w:trHeight w:val="1335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Қамалұлы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Олимпиада комитетінің Бас хатшысы, жетекшінің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Маратұлы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Жоғары жетістіктер спорты және спорт резерві департаментінің директоры, хатшы</w:t>
            </w:r>
          </w:p>
        </w:tc>
      </w:tr>
      <w:tr>
        <w:trPr>
          <w:trHeight w:val="45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Рәпіл Сейітханұлы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Сыртқы істер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Жұманәліқызы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Кәлетаев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Аманұлы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Жанпейісов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Қайыргелді Мәсіғұтұлы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Ұлттық штаттық командалар және спорт резерві дирекциясының директоры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Михайлович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шаңғы спорт түрлері қауымдастығының бірінші вице-президенті, олимпиада чемпионы 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Мақсұтқызы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Ұлттық штаттық командалар және спорт резерві дирекциясының көркем гимнастикадан бас жаттықтырушысы, азия чемпионы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Хайырболат Саламатұлы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дене шынықтыру және спорт басқармасының басшысы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2014 жылғы 1 наурызға дейінгі мерзімде Алматы қаласын 2022 жылғы қысқы ХХIV Олимпиада және XIII Паралимпиада ойындарын өткізетін орын ретінде ілгерілету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Спорт және дене шынықтыру істері агенттігіне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