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7fcb" w14:textId="1ca7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тіл саясатын іске асырудың тиімділігін арттыру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19 желтоқсандағы № 187-ө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Мемлекеттік тіл саясатын іске асырудың тиімділігін арттыру жөніндегі ұсыныстарды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382"/>
        <w:gridCol w:w="7912"/>
      </w:tblGrid>
      <w:tr>
        <w:trPr>
          <w:trHeight w:val="42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Нығметұлы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Премьер-Министрі, жетекші</w:t>
            </w:r>
          </w:p>
        </w:tc>
      </w:tr>
      <w:tr>
        <w:trPr>
          <w:trHeight w:val="42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Құл-Мұхаммед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Абрарұлы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министрі, жетекшінің орынбасары</w:t>
            </w:r>
          </w:p>
        </w:tc>
      </w:tr>
      <w:tr>
        <w:trPr>
          <w:trHeight w:val="42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Мұхамедияұлы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агенттігінің төрағасы, жетекшінің орынбасары (келісім бойынша)</w:t>
            </w:r>
          </w:p>
        </w:tc>
      </w:tr>
      <w:tr>
        <w:trPr>
          <w:trHeight w:val="42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 Нұрлыбекұлы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 Тіл комитетінің төрағасы, хатшы</w:t>
            </w:r>
          </w:p>
        </w:tc>
      </w:tr>
      <w:tr>
        <w:trPr>
          <w:trHeight w:val="69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Қыдырғалиұлы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 төрағасының бірінші орынбасары (келісім бойынша)</w:t>
            </w:r>
          </w:p>
        </w:tc>
      </w:tr>
      <w:tr>
        <w:trPr>
          <w:trHeight w:val="42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Асқарбекұлы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министрі</w:t>
            </w:r>
          </w:p>
        </w:tc>
      </w:tr>
      <w:tr>
        <w:trPr>
          <w:trHeight w:val="42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Мәжитұлы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министрі</w:t>
            </w:r>
          </w:p>
        </w:tc>
      </w:tr>
      <w:tr>
        <w:trPr>
          <w:trHeight w:val="42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Сәрінжіпов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Бәкенұлы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</w:t>
            </w:r>
          </w:p>
        </w:tc>
      </w:tr>
      <w:tr>
        <w:trPr>
          <w:trHeight w:val="42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Нұрлан Мірқасымұлы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Парламенті Сенатының депутаты (келісім бойынша) </w:t>
            </w:r>
          </w:p>
        </w:tc>
      </w:tr>
      <w:tr>
        <w:trPr>
          <w:trHeight w:val="42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Зейноллаұлы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 Мәжілісінің депутаты (келісім бойынша)</w:t>
            </w:r>
          </w:p>
        </w:tc>
      </w:tr>
      <w:tr>
        <w:trPr>
          <w:trHeight w:val="42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Оразкүл Асанғазықызы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 Мәжілісінің депутаты (келісім бойынша)</w:t>
            </w:r>
          </w:p>
        </w:tc>
      </w:tr>
      <w:tr>
        <w:trPr>
          <w:trHeight w:val="69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Жапсарбай Ілиясұлы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 Ішкі саясат бөлімінің меңгерушісі (келісім бойынша)</w:t>
            </w:r>
          </w:p>
        </w:tc>
      </w:tr>
      <w:tr>
        <w:trPr>
          <w:trHeight w:val="46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тілі» халықаралық қоғамының президенті, Қазақстан Республикасы Ұлттық ғылым академиясының академигі, филология ғылымдарының докторы (келісім бойынша)</w:t>
            </w:r>
          </w:p>
        </w:tc>
      </w:tr>
      <w:tr>
        <w:trPr>
          <w:trHeight w:val="100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Малбақов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Мырзаберген Малбақұлы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және ғылым министрлігі «А.Байтұрсынов атындағы Тіл білімі институты» республикалық мемлекеттік кәсіпорнының директоры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мемлекеттік тіл саясатын іске асырудың тиімділігін арттыру жөніндегі ұсыныстарды әзірлесін және 2014 жылғы 10 қаңтарға дейінгі мерзімде Қазақстан Республикасының Үкіметіне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