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14e7" w14:textId="e9d1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 тұрақты сумен қамтамасыз ету жөніндегі ұсыныстарды дайындау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27 қарашадағы № 185-ө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 тұрақты сумен қамтамасыз ету жөніндегі ұсыныстарды дайындау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8"/>
        <w:gridCol w:w="293"/>
        <w:gridCol w:w="7999"/>
      </w:tblGrid>
      <w:tr>
        <w:trPr>
          <w:trHeight w:val="3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орынбасары, жетекші</w:t>
            </w:r>
          </w:p>
        </w:tc>
      </w:tr>
      <w:tr>
        <w:trPr>
          <w:trHeight w:val="84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Жамбылұлы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 және су ресурстары министрі, жетекшінің орынбасары</w:t>
            </w:r>
          </w:p>
        </w:tc>
      </w:tr>
      <w:tr>
        <w:trPr>
          <w:trHeight w:val="84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Нұрғалиұлы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әкімі, жетекшінің орынбасары</w:t>
            </w:r>
          </w:p>
        </w:tc>
      </w:tr>
      <w:tr>
        <w:trPr>
          <w:trHeight w:val="84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Александрович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министрлiгі Табиғи ресурстар департаментiнің директоры, хатшы</w:t>
            </w:r>
          </w:p>
        </w:tc>
      </w:tr>
      <w:tr>
        <w:trPr>
          <w:trHeight w:val="84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Нұралыұлы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вице-министрiнің міндетін атқарушы</w:t>
            </w:r>
          </w:p>
        </w:tc>
      </w:tr>
      <w:tr>
        <w:trPr>
          <w:trHeight w:val="84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вице-министрi</w:t>
            </w:r>
          </w:p>
        </w:tc>
      </w:tr>
      <w:tr>
        <w:trPr>
          <w:trHeight w:val="75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Мүслім Тайырұлы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 </w:t>
            </w:r>
          </w:p>
        </w:tc>
      </w:tr>
      <w:tr>
        <w:trPr>
          <w:trHeight w:val="75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Бекнияз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Қабыкенұлы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министрлiгінің Су ресурстары комитетi төрағасының міндетін атқарушы</w:t>
            </w:r>
          </w:p>
        </w:tc>
      </w:tr>
      <w:tr>
        <w:trPr>
          <w:trHeight w:val="75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Надырбаев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Ақбатыр Алуадинұлы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Индустрия және жаңа технологиялар министрлігі Геология және жер қойнауын пайдалану комитеті төрағасының орынбасары </w:t>
            </w:r>
          </w:p>
        </w:tc>
      </w:tr>
      <w:tr>
        <w:trPr>
          <w:trHeight w:val="75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Сұлтанұлы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Өңірлік даму министрлігі Құрылыс және тұрғын үй-коммуналдық шаруашылық істері комитеті төрағасының орынбасары </w:t>
            </w:r>
          </w:p>
        </w:tc>
      </w:tr>
      <w:tr>
        <w:trPr>
          <w:trHeight w:val="765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 Қайыржанұлы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әкімінің бірінші орынбасары </w:t>
            </w:r>
          </w:p>
        </w:tc>
      </w:tr>
      <w:tr>
        <w:trPr>
          <w:trHeight w:val="84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Ыдырысов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Сабырғали Мұхаметқалиұлы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әкімінің орынбасары</w:t>
            </w:r>
          </w:p>
        </w:tc>
      </w:tr>
      <w:tr>
        <w:trPr>
          <w:trHeight w:val="795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Кермерұлы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әкімінің орынбасары</w:t>
            </w:r>
          </w:p>
        </w:tc>
      </w:tr>
      <w:tr>
        <w:trPr>
          <w:trHeight w:val="795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Леонидович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 орынбасары</w:t>
            </w:r>
          </w:p>
        </w:tc>
      </w:tr>
      <w:tr>
        <w:trPr>
          <w:trHeight w:val="75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Қажығалиұлы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Қоршаған орта және су ресурстары министрлiгі Су ресурстары комитетiнің «Қазсушар» шаруашылық жүргізу құқығындағы республикалық мемлекеттік кәсіпорны Қаныш Сәтпаев атындағы каналдың бас инженері </w:t>
            </w:r>
          </w:p>
        </w:tc>
      </w:tr>
      <w:tr>
        <w:trPr>
          <w:trHeight w:val="3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Дмитриевич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«Казгипроводхоз институты» өндiрiстiк кооперативiнің директоры (келісім бойынша)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31 желтоқсанға дейінгі мерзімде Астана қаласын тұрақты сумен қамтамасыз ету жөніндегі ұсыныстарды әзірлесін және оларды Қазақстан Республикасының Үкіметіне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Б.Ә. Сағынтаевқа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