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4df" w14:textId="e32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көлік мәселелері бойынша өзгерістер мен толықтырулар енгізу туралы" 2013 жылғы 4 шілдедегі Қазақстан Республикасының Заңын іске асыру жөніндегі шаралар туралы" Қазақстан Республикасы Премьер-Министрінің 2013 жылғы 6 тамыздағы № 132-ө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22 қарашадағы № 184-ө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көлік мәселелері бойынша өзгерістер мен толықтырулар енгізу туралы» 2013 жылғы 4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2013 жылғы 6 тамыздағы № 132-ө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«Қазақстан Республикасының кейбір заңнамалық актілеріне көлік мәселелері бойынша өзгерістер мен толықтырулар енгізу туралы» 2013 жылғы 4 шілдедегі Қазақстан Республикасының Заңын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3, 54 және 55-жолдар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5468"/>
        <w:gridCol w:w="2773"/>
        <w:gridCol w:w="1923"/>
        <w:gridCol w:w="2334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көлігімен әлеуметтік маңызы бар қатынастар бойынша көрсетілетін жолаушыларды тасымалдау қызметтеріне бағаларды айқындау әдістемесін бекіту туралы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834"/>
        <w:gridCol w:w="2761"/>
        <w:gridCol w:w="1804"/>
        <w:gridCol w:w="2395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 ұшу қауіпсіздігі жөніндегі бағдарламаны бекіту туралы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әуе тасымалдары кезіндегі формальдылықты оңайлату бағдарламасын бекіту туралы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