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5c16" w14:textId="d6a5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Ұлттық кәсіпкерлер палатасы туралы" және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заңдарын іске асыру жөніндегі шаралар туралы" Қазақстан Республикасы Премьер-Министрінің 2013 жылғы 31 шілдедегі № 119-ө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12 қарашадағы № 179-ө өкімі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Ұлттық кәсіпкерлер палатасы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r>
        <w:rPr>
          <w:rFonts w:ascii="Times New Roman"/>
          <w:b w:val="false"/>
          <w:i w:val="false"/>
          <w:color w:val="000000"/>
          <w:sz w:val="28"/>
        </w:rPr>
        <w:t>» 2013 жылғы 4 шілдедегі заңдарын іске асыру жөніндегі шаралар туралы» Қазақстан Республикасы Премьер-Министрінің 2013 жылғы 31 шілдедегі № 119-ө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«Қазақстан Республикасының Ұлттық кәсіпкерлер палатасы туралы» және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заңдарын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2, 3, 4, 5 және 6-жолдар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399"/>
        <w:gridCol w:w="2903"/>
        <w:gridCol w:w="2862"/>
        <w:gridCol w:w="2488"/>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палатасына міндетті мүшелік жарналардың шекті мөлшерін бекіту туралы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палатасына міндетті мүшелік жарналарды төлеу қағидаларын бекіту туралы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 съезінің шешімдеріне Қазақстан Республикасы Үкіметінің вето қою және келісу рәсімдері арқылы оны еңсеру қағидаларын бекіту туралы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Еңбекмині, МГМ, БҒМ, ЭБЖМ, Қаржымині, ИЖТМ, ККМ, ҰҚК (келісім бойынша)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шығарылған елді айқындау, тауардың шығу тегі туралы сараптама актісін жасау және беру әрі тауардың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