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049a" w14:textId="fc90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Азаматтық форумды дайындау және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10 қазандағы № 165-ө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2013 жылғы қарашада VI Азаматтық форумды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(бұдан әрі – форум) сапалы дайындауды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форумды дайындау және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өкімнің орындалуын бақылау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бірінші орынбасары – Қазақстан Республикасының Өңірлік даму министрі Б.Ә. Сағынтаевқа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 Азаматтық форумды дайындау және өткізу жөніндегі ұйымдастыру комитетінің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3"/>
        <w:gridCol w:w="321"/>
        <w:gridCol w:w="8076"/>
      </w:tblGrid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бірінші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Республикасының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министрі, төраға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Құл-Мұхаммед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Абрарұлы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 министрі, төрағаның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Кенжебекұлы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Азаматтық Альянсы» заңды тұлғалар бірлестігінің президенті, төрағаның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Таумұрат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 Қоғамдық саяси-жұмыс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Сарыбайұлы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Сәрінжіпов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Бәкенұлы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бірінші вице-министрі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Айтбайұлы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бірінші вице-министрі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Әбенұлы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Қабыкенқызы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Ғафурұлы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Қожағапанов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Тоқтарханұлы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төрағасы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Нұрмағамбетұлы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Мәуберлинова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Нұргүл Өсербайқызы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жанындағы «Орталық коммуникациялар қызметі» республикалық мемлекеттік мекемесі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Князбаев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Қалмұханбетұлы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шаруашылық басқармасының басшысы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