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427" w14:textId="9abb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саясатының азиялық векторын жандандыру бойынша мемлекеттік бағдарламаның жобасын әзірлеу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7 қазандағы № 164-ө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саясатының азиялық векторын жандандыру бойынша мемлекеттік бағдарламаның жобасын әзірлеу (бұдан әрі - Мемлекеттік бағдарлама) жөнінде ұсыныстар әзірлеу мақсатында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     министрінің орынбасары,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     министрлігі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Демеуов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Ғанұлы     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Оқас Базарғалиұлы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Әзімова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Ақышев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Тәженов                  - Қазақстан Республикасы «Сырбар»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Едірісұлы        барлау қызметі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Ғафурұлы   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Жарқынбаев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Әзімханұлы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   - Қазақстан Республикасы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Нұрмағамбетұлы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Ермұханұлы         әлеуметтік қорғау министрлігі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Тұматов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Әнуарбекұлы       министрлігі Азия және Африка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Әсетұлы             министрлігі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                  - «Экономикалық зерттеулер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Сәметұлы             акционерлік қоғамының Әлемдік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интеграциялық зерттеулер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Романова                 - «Экономикалық зерттеулер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Алена Владимировна         акционерлік қоғамының Әлемдік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интеграциялық зерттеулер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әлемдік экономика және ахуалдық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қарашаға дейінгі мерзімде Мемлекеттік бағдарламаның жобасын әзірлеу бойынша ұсыныстар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