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d1a2e" w14:textId="04d1a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"Е-learning" жобасы базасында электронды оқыту жүйесін дамыту және енгізу тұжырымдамасын дайындау жөніндегі ұсыныстарды әзірлеу үшін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2013 жылғы 30 қыркүйектегі № 158-ө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«Е-learning» жобасы базасында электронды оқыту жүйесін дамыту және енгізу тұжырымдамасын (бұдан әрі - тұжырымдама) әзірлеу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Орынбаев              - Қазақстан Республикасы Премьер-Министрінің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Тұрмаханұлы       орынбасары, жетекші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Сәрінжіпов            - Қазақстан Республикасының Білім және ғылым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Аслан Бәкенұлы          министрі, жетекшінің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Жүсіпова              - Қазақстан Республикасы Білім және ғылым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Гүл Ғабдуәлиқызы        министрлігінің Стратегиялық жоспарлау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 технологиялар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директоры орынбасарының міндетін атқарушы,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Кармазина Лена        - Қазақстан Республикасының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Мағауияқызы             бюджеттік жоспарлау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Сәрсенов              - Қазақстан Республикасының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Сәкен Сейітжаппарұлы    коммуникация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Байжүнісов            - Қазақстан Республикасының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Ерік Әбенұлы       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Рау                   - Қазақстан Республикасының Индустрия және жаңа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Альберт Павлович        технологиялар бірінші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Жұманғарин            - Қазақстан Республикасының Өңірлік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Мақашұлы     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Төлеков               - Қазақстан Республикасы Білім және ғылым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Эльдар Мырзабекұлы      министрлігі Стратегиялық жоспарлау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ақпараттық технологиялар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Бимендина             - Астана қаласы білім басқармасының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Әсима Темкеқызы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Иманғалиев</w:t>
      </w:r>
      <w:r>
        <w:rPr>
          <w:rFonts w:ascii="Times New Roman"/>
          <w:b w:val="false"/>
          <w:i w:val="false"/>
          <w:color w:val="333333"/>
          <w:sz w:val="28"/>
        </w:rPr>
        <w:t xml:space="preserve">            - </w:t>
      </w:r>
      <w:r>
        <w:rPr>
          <w:rFonts w:ascii="Times New Roman"/>
          <w:b w:val="false"/>
          <w:i w:val="false"/>
          <w:color w:val="000000"/>
          <w:sz w:val="28"/>
        </w:rPr>
        <w:t>Қарағанды облысы білім басқармасының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Есенғазы Нұртөлеуұлы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Даирова               - «Назарбаев Университеті» дербес білім беру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Қадиша Нұрділдәқызы     ұйымының студенттер істері және халықаралық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ынтымақтастық жөніндегі вице-президенті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Сағынтаева            - «Назарбаев Университеті» дербес білім беру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Аида Қыстаубайқызы      ұйымының «Жоғары білім беру мектебі» жеке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мекемесінің бас атқарушы директоры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Гаджиев               - «Назарбаев Университеті» дербес білім беру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Фуад Аслан оглы         ұйымының «Nazarbayev University Research and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Innovation System» жеке мекемесінің кеңесшісі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Боранбаев             - «Назарбаев Университеті» дербес білім беру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Сейілханұлы       ұйымының «NULITS» жеке мекемесі ақпараттық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технологиялар жөніндегі бас директорының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Жәменков              - Назарбаев Зияткерлік мектептері» дербес білім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Руслан Ахметжанұлы      беру ұйымы басқармасы төрағасының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Сұлтанов              - «Назарбаев Зияткерлік мектептері» дербес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Сексенбайұлы     білім беру ұйымы «Білім беру ресурстары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орталығы» жеке мекемесінің директоры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Сапарғали             - «Қазақстандық мемлекеттік-жеке меншік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Шолпан                  әріптестік орталығы»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басқарушы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Зейнуллин             - «Парасат» ұлттық ғылыми-технологиялық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Әбдікәрім Әбжәлелұлы    холдингі» акционерлік қоғамының басқарма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Нұрғалиева            - «Ұлттық ақпараттандыру орталығы» акционерлік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Гүл Құмашқызы           қоғамының директорлар кеңесінің төрайымы,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ғылыми кеңесші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Тәжіғұлова            - «Ұлттық ақпараттандыру орталығы» акционерлік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Әлмира Ізбасарқызы      қоғамының президенті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Сәдуақасова           - «Кәсіпқор» холдингі» коммерциялық емес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Эльдана Мәкенқызы       акционерлік қоғамының басқарма төрайымы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Аппаев                - «Кәсіпқор» холдингі» коммерциялық емес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Сағат Әкімжанұлы        акционерлік қоғамының басқарма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орынбасарының міндетін атқарушы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Еңсебаев              - «Ұлттық ақпараттық технологиялар» акционерлік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Руслан Сәтпекұлы        қоғамының басқарма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Васильев              - Дүниежүзілік Банктің білім беру мәселелері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Кирилл                  жөніндегі маманы және жобалар жетекшісі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Бижанова              - Дүниежүзілік Банктің білім беру саласындағы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Әлия Қанатқызы          бағдарламалар мен жобалар үйлестірушісі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Бұламбаева            - Астана қаласының № 64 мектеп-лицейінің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Рауза Ақсейітқызы      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Зиятұлы               - Астана қаласының қоғамдық тамақтандыру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Жанболат                сервис колледжінің директоры.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2013 жылғы 30 қыркүйекке дейінгі мерзімде әлемдік тәжірибені ескере отырып, тұжырымдаманы дайындау жөніндегі ұсыныстарды әзірлесін және Қазақстан Республикасының Үкіметіне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Премьер-Министрінің орынбасары Е.Т. Орынбаевқа жүктелсін.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 С. 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