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40820" w14:textId="a6408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уәкілетті мемлекеттік органдар мен Қазақстан Республикасы Үкіметінің тексерілетін субъектілерге қойылатын талаптарды белгілейтін нормативтік құқықтық актілерді қабылдау құзыреттерін қайта қарау мәселелері бойынша өзгерістер мен толықтырулар енгізу туралы" Қазақстан Республикасының 2011 жылғы 5 шілдедегі Заңын іске асыру жөніндегі шаралар туралы" Қазақстан Республикасы Премьер-Министрінің 2011 жылғы 14 қыркүйектегі № 128-ө өкіміне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2013 жылғы 17 қыркүйектегі № 151-ө өкімі</w:t>
      </w:r>
    </w:p>
    <w:p>
      <w:pPr>
        <w:spacing w:after="0"/>
        <w:ind w:left="0"/>
        <w:jc w:val="both"/>
      </w:pPr>
      <w:bookmarkStart w:name="z1" w:id="0"/>
      <w:r>
        <w:rPr>
          <w:rFonts w:ascii="Times New Roman"/>
          <w:b w:val="false"/>
          <w:i w:val="false"/>
          <w:color w:val="000000"/>
          <w:sz w:val="28"/>
        </w:rPr>
        <w:t>
      «Қазақстан Республикасының кейбір заңнамалық актілеріне уәкілетті мемлекеттік органдар мен Қазақстан Республикасы Үкіметінің тексерілетін субъектілерге қойылатын талаптарды белгілейтін нормативтік құқықтық актілерді қабылдау құзыреттерін қайта қарау мәселелері бойынша өзгерістер мен толықтырулар енгізу туралы» Қазақстан Республикасының 2011 жылғы 5 шілдедегі </w:t>
      </w:r>
      <w:r>
        <w:rPr>
          <w:rFonts w:ascii="Times New Roman"/>
          <w:b w:val="false"/>
          <w:i w:val="false"/>
          <w:color w:val="000000"/>
          <w:sz w:val="28"/>
        </w:rPr>
        <w:t>Заңын</w:t>
      </w:r>
      <w:r>
        <w:rPr>
          <w:rFonts w:ascii="Times New Roman"/>
          <w:b w:val="false"/>
          <w:i w:val="false"/>
          <w:color w:val="000000"/>
          <w:sz w:val="28"/>
        </w:rPr>
        <w:t xml:space="preserve"> іске асыру жөніндегі шаралар туралы» Қазақстан Республикасы Премьер-Министрінің 2011 жылғы 14 қыркүйектегі № </w:t>
      </w:r>
      <w:r>
        <w:rPr>
          <w:rFonts w:ascii="Times New Roman"/>
          <w:b w:val="false"/>
          <w:i w:val="false"/>
          <w:color w:val="0c0000"/>
          <w:sz w:val="28"/>
        </w:rPr>
        <w:t xml:space="preserve">128-ө </w:t>
      </w:r>
      <w:r>
        <w:rPr>
          <w:rFonts w:ascii="Times New Roman"/>
          <w:b w:val="false"/>
          <w:i w:val="false"/>
          <w:color w:val="000000"/>
          <w:sz w:val="28"/>
        </w:rPr>
        <w:t>өкіміне</w:t>
      </w:r>
      <w:r>
        <w:rPr>
          <w:rFonts w:ascii="Times New Roman"/>
          <w:b w:val="false"/>
          <w:i w:val="false"/>
          <w:color w:val="000000"/>
          <w:sz w:val="28"/>
        </w:rPr>
        <w:t>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өкіммен бекітілген «Қазақстан Республикасының кейбір заңнамалық актілеріне уәкілетті мемлекеттік органдар мен Қазақстан Республикасы Үкіметінің тексерілетін субъектілерге қойылатын талаптарды белгілейтін нормативтік құқықтық актілерді қабылдау құзыреттерін қайта қарау мәселелері бойынша өзгерістер мен толықтырулар енгізу туралы» Қазақстан Республикасының 2011 жылғы 5 шілдедегі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нормативтік құқықтық актілердің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реттік нөмірлері 158 және 188-жолдардың 5-бағаны мынадай редакцияда жазылсын:</w:t>
      </w:r>
      <w:r>
        <w:br/>
      </w:r>
      <w:r>
        <w:rPr>
          <w:rFonts w:ascii="Times New Roman"/>
          <w:b w:val="false"/>
          <w:i w:val="false"/>
          <w:color w:val="000000"/>
          <w:sz w:val="28"/>
        </w:rPr>
        <w:t>
      «2014 жылғы наурыз».</w:t>
      </w:r>
    </w:p>
    <w:bookmarkEnd w:id="0"/>
    <w:p>
      <w:pPr>
        <w:spacing w:after="0"/>
        <w:ind w:left="0"/>
        <w:jc w:val="both"/>
      </w:pPr>
      <w:r>
        <w:rPr>
          <w:rFonts w:ascii="Times New Roman"/>
          <w:b w:val="false"/>
          <w:i/>
          <w:color w:val="000000"/>
          <w:sz w:val="28"/>
        </w:rPr>
        <w:t xml:space="preserve">      Премьер-Министр                       С. Ахметов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