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adf" w14:textId="a9b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Екатеринбург қаласында (Ресей Федерациясы) Қазақстан Республикасы мен Ресей Федерациясы президенттерінің қатысуымен өтетін Қазақстан мен Ресей өңіраралық ынтымақтастығының X форумына дайындық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қыркүйектегі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Екатеринбург қаласында (Ресей Федерациясы) Қазақстан Республикасы мен Ресей Федерациясы президенттерінің қатысуымен өтетін Қазақстан мен Ресей өңіраралық ынтымақтастығының X форумына (бұдан әрі – форум) дайындық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 және бюджеттік жоспарлау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Төребаев               -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Қалмұқаметұлы    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 - Қазақстан Республикасының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Ғафурұлы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Орынханов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Исламұлы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Есентаев               - Қазақстан Республикасы Спорт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Тастанбек Құтжанұлы      дене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Көмекбаев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Амантайұлы           қызмет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 - Ақтөбе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Ислямұлы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Беделбайұлы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 - Павлодар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Мұратұлы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Әскербекұлы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Дәрібаев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Аманкелдіұлы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Кәрімов                -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Шайдоллаұлы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Әлімқұлұлы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Әйтенов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Дүйсенбекұлы       Іс Басқармасының ресми іс-шаралар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сыртқы байланыстар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Қабазиев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Манарбек Шәкірұлы        министрлігі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Несіпқұлов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Байқадамұлы        бюджеттік жоспарлау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департаменті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байланыстар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Байжауынова            - 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Маңғыстауқызы     және өнеркәсіп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 - «Парасат» ұлттық ғылыми-техникалық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Мұхамеджанұлы     холдингі» акционерлік қоғамы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Дара                   - «Қазатомөнеркәсіп» ұлттық атом компаниясы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Маркович          акционерлік қоғамы стратегиялық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жобалар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 - «KEGOC» акционерлік қоғамы жүйелік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Әскербек Досайұлы        қызметті дамыту жөніндегі атқарушы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Асқарұлы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                   шектеулі серіктестігі халықаралық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Құндақбаев             - Қазақстан Республикасының Сауда-өнеркәсіп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Абдулла Бағыбекұлы       палатасы президентінің кеңесшісі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16 қыркүйекке дейін форумға дайындық бойынша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 Келімбетовке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