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6293" w14:textId="ec06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атом электр станциясы орналасатын жерді және конфигурациясын таңдау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29 тамыздағы № 146-ө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атом электр станциясы орналасатын жерді және конфигурациясын айқындау жөніндегі ұсыныстарды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2"/>
        <w:gridCol w:w="402"/>
        <w:gridCol w:w="7076"/>
      </w:tblGrid>
      <w:tr>
        <w:trPr>
          <w:trHeight w:val="15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Бақытжан Мұхамбетқалиұлы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вице-министрі</w:t>
            </w:r>
          </w:p>
        </w:tc>
      </w:tr>
      <w:tr>
        <w:trPr>
          <w:trHeight w:val="15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Мұхамеджанов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Бектас Ғафурұлы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вице-министрі</w:t>
            </w:r>
          </w:p>
        </w:tc>
      </w:tr>
      <w:tr>
        <w:trPr>
          <w:trHeight w:val="15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 Құтымұлы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министрлігінің Атом энергиясы комитеті Атом энергетикасы басқармасының басшысы, хатшы</w:t>
            </w:r>
          </w:p>
        </w:tc>
      </w:tr>
      <w:tr>
        <w:trPr>
          <w:trHeight w:val="15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Ғұсман Кәрімұлы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 төрағасының орынбасары (келісім бойынша)</w:t>
            </w:r>
          </w:p>
        </w:tc>
      </w:tr>
      <w:tr>
        <w:trPr>
          <w:trHeight w:val="15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Николаевич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прокурорының орынбасары (келісім бойынша)</w:t>
            </w:r>
          </w:p>
        </w:tc>
      </w:tr>
      <w:tr>
        <w:trPr>
          <w:trHeight w:val="15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Ерболатұлы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5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Құсайынов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Әпсеметұлы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вице-министрі</w:t>
            </w:r>
          </w:p>
        </w:tc>
      </w:tr>
      <w:tr>
        <w:trPr>
          <w:trHeight w:val="96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Зәуреш Хамитқызы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орынбасары</w:t>
            </w:r>
          </w:p>
        </w:tc>
      </w:tr>
      <w:tr>
        <w:trPr>
          <w:trHeight w:val="945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Кеңесұлы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Өңірлік даму вице-министрі</w:t>
            </w:r>
          </w:p>
        </w:tc>
      </w:tr>
      <w:tr>
        <w:trPr>
          <w:trHeight w:val="96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Қадесұлы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</w:t>
            </w:r>
          </w:p>
        </w:tc>
      </w:tr>
      <w:tr>
        <w:trPr>
          <w:trHeight w:val="96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Оразбайұлы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ақпарат вице-министрі</w:t>
            </w:r>
          </w:p>
        </w:tc>
      </w:tr>
      <w:tr>
        <w:trPr>
          <w:trHeight w:val="945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</w:t>
            </w:r>
          </w:p>
        </w:tc>
      </w:tr>
      <w:tr>
        <w:trPr>
          <w:trHeight w:val="96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Викторович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вице-министрі</w:t>
            </w:r>
          </w:p>
        </w:tc>
      </w:tr>
      <w:tr>
        <w:trPr>
          <w:trHeight w:val="96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Ақшолақов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Оралұлы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вице-министрі</w:t>
            </w:r>
          </w:p>
        </w:tc>
      </w:tr>
      <w:tr>
        <w:trPr>
          <w:trHeight w:val="96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Ғаббасұлы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әкімінің бірінші орынбасары </w:t>
            </w:r>
          </w:p>
        </w:tc>
      </w:tr>
      <w:tr>
        <w:trPr>
          <w:trHeight w:val="96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Беделбайұлы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әкімінің бірінші орынбасары </w:t>
            </w:r>
          </w:p>
        </w:tc>
      </w:tr>
      <w:tr>
        <w:trPr>
          <w:trHeight w:val="96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Тасеменұлы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әкімінің бірінші орынбасары</w:t>
            </w:r>
          </w:p>
        </w:tc>
      </w:tr>
      <w:tr>
        <w:trPr>
          <w:trHeight w:val="96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Мәжит Бейсембайұлы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 Атом энергиясы комитетінің төрағасы</w:t>
            </w:r>
          </w:p>
        </w:tc>
      </w:tr>
      <w:tr>
        <w:trPr>
          <w:trHeight w:val="96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Есімханов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Сұнғат Қуатұлы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министрлігінің электр энергетикасы және көмір өнеркәсібі департаментінің директоры</w:t>
            </w:r>
          </w:p>
        </w:tc>
      </w:tr>
      <w:tr>
        <w:trPr>
          <w:trHeight w:val="1275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Бектеміров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Әбдуғалиұлы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әл-ауқат қоры» акционерлік қоғамының басқарушы директоры (келісім бойынша)</w:t>
            </w:r>
          </w:p>
        </w:tc>
      </w:tr>
      <w:tr>
        <w:trPr>
          <w:trHeight w:val="126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Кеңесбекұлы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акционерлік қоғамы басқарма төрағасының бірінші орынбасары (келісім бойынша)</w:t>
            </w:r>
          </w:p>
        </w:tc>
      </w:tr>
      <w:tr>
        <w:trPr>
          <w:trHeight w:val="120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Бақытхан Медеғалиұлы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 акционерлік қоғамы басқарма төрағасының бірінші орынбасары (келісім бойынша)</w:t>
            </w:r>
          </w:p>
        </w:tc>
      </w:tr>
      <w:tr>
        <w:trPr>
          <w:trHeight w:val="138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Алексеевич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«Қазатомөнеркәсіп» ұлттық атом компаниясы» акционерлік қоғамы басқарма төрағасының орынбасары (келісім бойынша)</w:t>
            </w:r>
          </w:p>
        </w:tc>
      </w:tr>
      <w:tr>
        <w:trPr>
          <w:trHeight w:val="1185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Константинович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акционерлік қоғамының басқарушы директоры (келісім бойынша)</w:t>
            </w:r>
          </w:p>
        </w:tc>
      </w:tr>
      <w:tr>
        <w:trPr>
          <w:trHeight w:val="135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Владимирович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әл-ауқат қоры» акционерлік қоғамының электр энергетикалық активтерді басқару жөніндегі директоры (келісім бойынша)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 қарашаға дейін Қазақстан Республикасының аумағында атом электр станциясы орналасатын жерді және конфигурациясын таңдау жөнінде ұсыныстар әзірлеуге арналған комиссияның қарауына атом электр станциясы салынатын жер және конфигурациясы бойынша негізделген ұсыныстар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– Қазақстан Республикасының Индустрия және жаңа технологиялар министрі Ә.Ө. Исекешевке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