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3207" w14:textId="46a3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заңнамалық актiлерiне азаптаудың және басқа да қатыгез, адамгершiлiкке жатпайтын немесе ар-намысты қорлайтын iс-әрекеттер мен жазалау түрлерiнің алдын алуға бағытталған ұлттық алдын алу тетiгiн жасау мәселелерi бойынша өзгерiстер мен толықтырулар енгiзу туралы" 2013 жылғы 2 шілдедегі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15 тамыздағы № 139-ө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«Қазақстан Республикасының кейбiр заңнамалық актiлерiне азаптаудың және басқа да қатыгез, адамгершiлiкке жатпайтын немесе ар-намысты қорлайтын iс-әрекеттер мен жазалау түрлерiнің алдын алуға бағытталған ұлттық алдын алу тетiгiн жасау мәселелерi бойынша өзгерiстер мен толықтырулар енгiзу туралы» 2013 жылғы 2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және құқықтық актілердің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мемлекеттік органдар: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және құқықтық актілердің жобаларын әзірлесін және белгіленген тәртіппен Қазақстан Республикасының Үкіметіне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құқықтық актілерді қабылдасын және қабылданған шаралар туралы Қазақстан Республикасының Үкіметін хабардар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139-ө өкімімен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кейбiр заңнамалық актiлерiне азаптаудың және басқа да қатыгез, адамгершiлiкке жатпайтын немесе ар-намысты қорлайтын iс-әрекеттер мен жазалау түрлерiнің алдын алуға бағытталған ұлттық алдын алу тетiгiн жасау мәселелерi бойынша өзгерiстер мен толықтырулар енгiзу туралы» 2013 жылғы 2 шілдедегі Қазақстан Республикасының Заңын іске асыру мақсатында қабылдануы қажет нормативтік құқықтық және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5542"/>
        <w:gridCol w:w="2549"/>
        <w:gridCol w:w="2882"/>
        <w:gridCol w:w="1927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 құқықтық немесе құқықтық актінің атауы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Актінің нысаны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 жауапты мемлекеттік органдар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мерзімі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алдын алу тетiгi қатысушыларының алдын ала болу бойынша шығыстарын өтеу қағидаларын бекіту туралы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АҚҰО (келісім бойынша), Қаржымині, ЭБЖМ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тамыз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алдын алу тетігінің қатысушыларынан құралатын топтардың алдын ала болу қағидаларын бекіту туралы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АҚҰО (келісім бойынша), БП (келісім бойынша), ІІМ, ҰҚК, ДСМ, Еңбекмині, БҒМ, Қорғанысмині, Қаржымині, ЭБЖМ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қыркүйек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алдын алу тетiгiнің қатысушыларын іріктеу қағидаларын бекіту туралы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құқықтары жөнiндегi уәкiлдің өкімі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АҚҰО (келісім бойынша)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тамыз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құқықтары жөнiндегi уәкiлдің жанындағы Үйлестіру кеңесі туралы ережені бекіту туралы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құқықтары жөнiндегi уәкiлдің өкімі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АҚҰО (келісім бойынша)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қыркүйек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болу үшін ұлттық алдын алу тетiгiнің қатысушыларынан топтар құру қағидаларын бекіту туралы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құқықтары жөнiндегi уәкiлдің өкімі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АҚҰО (келісім бойынша)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қыркүйек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болу жөніндегі әдістемелік ұсынымдарды бекіту туралы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құқықтары жөнiндегi уәкiлдің өкімі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АҚҰО (келісім бойынша)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қыркүйек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болу қорытындылары бойынша жыл сайынғы жинақталған баяндаманы дайындау қағидаларын бекіту туралы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құқықтары жөнiндегi уәкiлдің өкімі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АҚҰО (келісім бойынша)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қыркүйек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құқықтары жөнiндегi уәкiлдің жанындағы Үйлестіру кеңесінің мүшелерін сайлау жөніндегі комиссия туралы ережені бекіту туралы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құқықтары жөнiндегi уәкiлдің өкімі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АҚҰО (келісім бойынша)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тамыз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БП - Қазақстан Республикасы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 - Қазақстан Республикасы Ұлттық қауіпсіздік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 -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 -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 -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Қорғанысмині - Қазақстан Республикасы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 - Қазақстан Республикасы Экономика және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АҚҰО - Адам құқықтары жөніндегі ұлттық орталық.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