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8184f" w14:textId="38818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"Дүниежүзілік Банктің "Doing Business" рейтингісі индикаторларын жақсарту жөніндегі шаралардың 2013 жылға арналған кешенді жоспарын бекіту туралы" Қазақстан Республикасы Премьер-Министрінің 2012 жылғы 10 желтоқсандағы № 227-ө өкіміне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2013 жылғы 2 тамыздағы № 130-ө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«Дүниежүзілік Банктің «Doing Business» рейтингісі индикаторларын жақсарту жөніндегі шаралардың 2013 жылға арналған кешенді жоспарын бекіту туралы» Қазақстан Республикасы Премьер-Министрінің 2012 жылғы 10 желтоқсандағы № 227-ө </w:t>
      </w:r>
      <w:r>
        <w:rPr>
          <w:rFonts w:ascii="Times New Roman"/>
          <w:b w:val="false"/>
          <w:i w:val="false"/>
          <w:color w:val="000000"/>
          <w:sz w:val="28"/>
        </w:rPr>
        <w:t>өкіміне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2-тармақтың </w:t>
      </w:r>
      <w:r>
        <w:rPr>
          <w:rFonts w:ascii="Times New Roman"/>
          <w:b w:val="false"/>
          <w:i w:val="false"/>
          <w:color w:val="000000"/>
          <w:sz w:val="28"/>
        </w:rPr>
        <w:t>2)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«2) тоқсан сайын, есепті тоқсаннан кейінгі айдың 5-күніне дейін Қазақстан Республикасы Өңірлік даму министрлігіне Кешенді жоспардың іске асырылу барысы туралы ақпарат берсін.»;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«3. Қазақстан Республикасы Өңірлік даму министрлігі тоқсан сайын, есепті тоқсаннан кейінгі айдың 15-күніне дейін Қазақстан Республикасының Үкіметіне Кешенді жоспардың орындалу барысы туралы жиынтық ақпарат беруді қамтамасыз етсін.»;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өкiммен бекiтiлген Дүниежүзілік Банктің «Doing Business» рейтингісі индикаторларын жақсарту жөніндегі шаралардың 2013 жылға арналған </w:t>
      </w:r>
      <w:r>
        <w:rPr>
          <w:rFonts w:ascii="Times New Roman"/>
          <w:b w:val="false"/>
          <w:i w:val="false"/>
          <w:color w:val="000000"/>
          <w:sz w:val="28"/>
        </w:rPr>
        <w:t>кешенді жоспарында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4-бағанда: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нөмiрлерi 2, 3, 4, 7, 20, 22, 27, 28-жолдар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«ӨДМ-ге ақпарат»;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нөмiрлерi 12, 13-жолдар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Республикасының Үкіметіне ақпарат»;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нөмiрлерi 24, 25-жолдар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«ЭБЖМ-ге ақпарат»;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реттiк нөмiрi 26-жол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«ЭБЖМ-ге ақпарат»;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5-бағанда: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нөмiрлерi 1, 5, 10, 11, 14-жолдардағы «ЭДСМ» деген аббревиатура «ӨДМ» деген аббревиатурамен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нөмiрлерi 10, 11-жолдардағы «ҚТҮКШІА» деген аббревиатура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реттiк нөмiрi 12-жолдағы «ЖРА» деген аббревиатура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нөмiрлерi 12, 13-жолдардағы «ҚТҮКШІА» деген аббревиатура «ӨДМ» деген аббревиатурамен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реттiк нөмiрi 26-жол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«Қаржыминi, ККМ, халықаралық сауданы мемлекеттік реттеуге тартылған мемлекеттік органдар»;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ескертпеде: аббревиатуралардың толық жазылуында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«ҚТКШІА – Қазақстан Республикасы Құрылыс және тұрғын үй-коммуналдық шаруашылық істері агенттігі»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«ЖРА – Қазақстан Республикасы Жер ресурстарын басқару агенттігі» деген жолдар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«ЭДСМ – Қазақстан Республикасы Экономикалық даму және сауда министрлiгi» деген 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«ЭБЖМ – Қазақстан Республикасы экономика және бюджеттік жоспарлау министрлігі»;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«ӨДМ – Қазақстан Республикасы Өңірлік даму министрлігі».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