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7020" w14:textId="3fa7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Химия саласы үшін кадрлар даярлау, қайта даярлау жүйесін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 тамыздағы № 128-ө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Химия саласы үшін кадрлар даярлау, қайта даярлау жүйесін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1"/>
        <w:gridCol w:w="632"/>
        <w:gridCol w:w="7677"/>
      </w:tblGrid>
      <w:tr>
        <w:trPr>
          <w:trHeight w:val="930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министрі, жетекші</w:t>
            </w:r>
          </w:p>
        </w:tc>
      </w:tr>
      <w:tr>
        <w:trPr>
          <w:trHeight w:val="1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вице-министрі, жетекшінің орынбасары</w:t>
            </w:r>
          </w:p>
        </w:tc>
      </w:tr>
      <w:tr>
        <w:trPr>
          <w:trHeight w:val="1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Мұйтұнова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Тұрсынғазықызы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Техникалық және кәсіптік білім департаменті директорының орынбасары, хатшы</w:t>
            </w:r>
          </w:p>
        </w:tc>
      </w:tr>
      <w:tr>
        <w:trPr>
          <w:trHeight w:val="1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Сәрсембайұлы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 Халықты жұмыспен қамту департаментінің директоры</w:t>
            </w:r>
          </w:p>
        </w:tc>
      </w:tr>
      <w:tr>
        <w:trPr>
          <w:trHeight w:val="1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Қадесұлы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1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Георгиевич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индустриялық активтерді басқару жөніндегі директоры (келісім бойынша)</w:t>
            </w:r>
          </w:p>
        </w:tc>
      </w:tr>
      <w:tr>
        <w:trPr>
          <w:trHeight w:val="1050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Елдана Мәкенқызы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 холдингі» коммерциялық емес акционерлік қоғамының басқарма төрайымы (келісім бойынша).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қазанға дейінгі мерзімде химия саласы үшін кадрлар даярлау, қайта даярлау жүйесін жетілдіру жөнінде ұсыныстар әзірлесін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