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dec" w14:textId="5c39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жаңа көлік жүйесі" жобасының бірінші кезегін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23 шілдедегі № 116-ө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туралы» 1995 жылғы 18 желтоқсандағы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«Астана қаласының жаңа көлік жүйесі» жобасының бірінші кезегін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Өңірлік даму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«Астана қаласының жаңа көлік жүйесі» жобасының бірінші кезегін іске асыру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945"/>
        <w:gridCol w:w="2641"/>
        <w:gridCol w:w="2428"/>
        <w:gridCol w:w="3241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 іске асырудың негізгі кезеңдері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орындаушылар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ТЭН-ін әзірлеу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ТЭН-і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«Астана LRT» ЖШС 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ТЭН-нің сараптамасын жасау, оның ішінде: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сараптамалар қорытындылары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-мемлекеттік сараптама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«Мемсараптама» РМК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-салалық сараптама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-экономикалық сараптама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ЭБЖМ, «ЕТДО» ЖШС 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ТЭН-ін бекіту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бекітілген ТЭН-і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тарту туралы мәселені РБК қарауына шығару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шешімі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ЭБЖМ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бекітілген ТЭН-іне сәйкес жобаны 2013 жылы қосымша қаржыландыруға бюджеттік өтінімді РБК қарауына енгізу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шешімі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жаңа университеттің инженерлік коммуникацияларының және жолдарының құрылысы» жобасы бойынша (Ш. Қалдаяқов көш.) ЖРК бағдарының 110-116 станциялары (Абу-Даби Плаза - жаңа теміржол вокзалы) учаскелеріндегі бұзуға немесе өтемақы төлеуге қаражат бөлу туралы мәселені қарау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ЭБЖМ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ЭБЖМ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жаңа университеттің инженерлік коммуникацияларының және жолдарының құрылысы» жобасы бойынша бұзуға және өтемақы төлеу 2013 жылғы 15 тамызға дейін жүргізілмеген жағдайда, ЖРК бағдарының 101-110 станциялары (13,6 км), 110-116 станциялары (7,3 км) учаскелеріндегі жер учаскелерін бұзу және сатып алуға өтемақы төлеу үшін 2013-2014 жылдарға арналған республикалық бюджеттен қосымша қаражат бөлу туралы мәселені қарау (АДБ шарттары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шешімі не ЭБЖМ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ЭБЖМ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қызметтеріне конкурс өткізу (техникалық қадағалау)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туралы шарт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алу және оларды бағалау бойынша мәселені белгіленген тәртіппен қарау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қаулысы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жабдықтарды (жылжымалы құрам, дабыл және электрмен жабдықтау жүйелері) жеткізуге конкурс жариялау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туралы шарт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әзірлеу — жоба деңгейінде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ЖСҚ-ға сараптама жүргізу - жоба деңгейінде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«Мемсараптама» РМК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бекіту - жоба деңгейінде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бекітілген ЖСҚ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«Мемсараптама» РМК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қарызын тарту туралы мәселені пысықтау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АДБ-мен Қарыз тарту туралы келісімге қол қою туралы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ЭБЖМ, ККМ,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бағалауына сәйкес 2013—2014 жылдарға арналған республикалық бюджет есебінен өтемақы төлеу сомаларын түзету туралы мәселені қарау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ЭБЖМ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ЭБЖМ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 қаржыландырылатын құрылыс-монтаждау жұмыстарына арналған конкурс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туралы шарт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 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туралы келісімді ратификациялау туралы Қазақстан Республикасы Заңының жобасын Қазақстан Республикасының Парламентіне енгізу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ҚМ, ӘМ, ЭБЖМ, 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әзірлеу - жұмыс құжаттамасы деңгейінде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жұмыс құжаттамасы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1.05.2014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қарызы есебінен қаржыландырылатын құрылыс-монтаждау жұмыстарына арналған халықаралық конкурс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жабдықтарды (жылжымалы құрам, дабыл және электрмен жабдықтау жүйелері)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қабылдау-тапсыру актісі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30.06.2016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 қаржыландырылатын құрылыс-монтаждау жұмыстарын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актісі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қарызы есебінен қаржыландырылатын құрылыс-монтаждау жұмыстарын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актісі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 тестілеу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 тестілеу актісі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30.04.2017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 пайдалануға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30.05.2017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LRT»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 -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 LRT» ЖШС - «Астана LRT»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«Мемсараптама» РМК - Қазақстан Республикасы Өңірлік даму министрлігі Құрылыс және тұрғын үй-коммуналдық шаруашылық істері комитетінің «Жобаларды мемлекеттік ведомстводан тыс сараптау»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«ЕТДО» ЖШС - «Елорданы тұрақты дамыту орталығы»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АДБ - Азия Даму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РБК - Республикалық бюджет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ТЭН - техникалық-экономикалық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ЖСҚ - жобалау-сметалық құжаттама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