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73e45" w14:textId="ee73e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рұқсат беру құжаттарын қысқарту және мемлекеттік органдардың бақылау мен қадағалау функцияларын оңтайландыру мәселелері бойынша өзгерістер мен толықтырулар енгізу туралы" Қазақстан Республикасының 2012 жылғы 10 шілдедегі Заңын іске асыру жөніндегі шаралар туралы" Қазақстан Республикасы Премьер-Министрінің 2012 жылғы 12 қыркүйектегі № 167-ө өкіміне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2013 жылғы 23 шілдедегі № 114-ө өкімі</w:t>
      </w:r>
    </w:p>
    <w:p>
      <w:pPr>
        <w:spacing w:after="0"/>
        <w:ind w:left="0"/>
        <w:jc w:val="both"/>
      </w:pPr>
      <w:bookmarkStart w:name="z1" w:id="0"/>
      <w:r>
        <w:rPr>
          <w:rFonts w:ascii="Times New Roman"/>
          <w:b w:val="false"/>
          <w:i w:val="false"/>
          <w:color w:val="000000"/>
          <w:sz w:val="28"/>
        </w:rPr>
        <w:t>
      «Қазақстан Республикасының кейбір заңнамалық актілеріне рұқсат беру құжаттарын қысқарту және мемлекеттік органдардың бақылау мен қадағалау функцияларын  бойынша өзгерістер мен толықтырулар енгізу туралы» Қазақстан Республикасының 2012 жылғы 10 шілдедегі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Қазақстан Республикасы Премьер-Министрінің 2012 жылғы 12 қыркүйектегі № 167-ө </w:t>
      </w:r>
      <w:r>
        <w:rPr>
          <w:rFonts w:ascii="Times New Roman"/>
          <w:b w:val="false"/>
          <w:i w:val="false"/>
          <w:color w:val="000000"/>
          <w:sz w:val="28"/>
        </w:rPr>
        <w:t>өкіміне</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өкіммен бекітілген «Қазақстан Республикасының кейбір заңнамалық актілеріне рұқсат беру құжаттарын қысқарту және мемлекеттік органдардың бақылау мен қадағалау функцияларын оңтайландыру мәселелері бойынша өзгерістер мен толықтырулар енгізу туралы» Қазақстан Республикасының 2012 жылғы 10 шілдедегі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нормативтік-құқықтық актілердің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127 жол алынып тасталсын.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